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3451" w14:textId="77777777" w:rsidR="003612E2" w:rsidRPr="003612E2" w:rsidRDefault="003612E2" w:rsidP="005A25D9">
      <w:pPr>
        <w:pStyle w:val="Title"/>
        <w:rPr>
          <w:rFonts w:ascii="Verdana" w:hAnsi="Verdana" w:cstheme="majorHAnsi"/>
        </w:rPr>
      </w:pPr>
    </w:p>
    <w:p w14:paraId="7414D5F1" w14:textId="639353EA" w:rsidR="005A25D9" w:rsidRPr="003612E2" w:rsidRDefault="005A25D9" w:rsidP="005A25D9">
      <w:pPr>
        <w:pStyle w:val="Title"/>
        <w:rPr>
          <w:rFonts w:ascii="Verdana" w:hAnsi="Verdana" w:cstheme="majorHAnsi"/>
        </w:rPr>
      </w:pPr>
      <w:r w:rsidRPr="003612E2">
        <w:rPr>
          <w:rFonts w:ascii="Verdana" w:hAnsi="Verdana" w:cstheme="majorHAnsi"/>
        </w:rPr>
        <w:t>SciENcv Training Guide: Creating NIH Biosketches Using Common Forms Requirements</w:t>
      </w:r>
    </w:p>
    <w:p w14:paraId="3816A80D" w14:textId="6FDD777B" w:rsidR="000B1424" w:rsidRDefault="000B1424" w:rsidP="005A25D9">
      <w:pPr>
        <w:pStyle w:val="Heading1"/>
        <w:rPr>
          <w:rFonts w:ascii="Verdana" w:hAnsi="Verdana" w:cstheme="majorHAnsi"/>
        </w:rPr>
      </w:pPr>
      <w:bookmarkStart w:id="0" w:name="_Toc222474173"/>
      <w:r>
        <w:rPr>
          <w:rFonts w:ascii="Verdana" w:hAnsi="Verdana" w:cstheme="majorHAnsi"/>
        </w:rPr>
        <w:t>Table of Contents</w:t>
      </w:r>
      <w:bookmarkEnd w:id="0"/>
    </w:p>
    <w:p w14:paraId="1EF0CF65" w14:textId="3416B354" w:rsidR="000B1424" w:rsidRPr="000B1424" w:rsidRDefault="000B1424">
      <w:pPr>
        <w:pStyle w:val="TOC1"/>
        <w:tabs>
          <w:tab w:val="right" w:leader="dot" w:pos="9350"/>
        </w:tabs>
        <w:rPr>
          <w:rFonts w:ascii="Verdana" w:hAnsi="Verdana"/>
          <w:noProof/>
        </w:rPr>
      </w:pPr>
      <w:r w:rsidRPr="000B1424">
        <w:rPr>
          <w:rFonts w:ascii="Verdana" w:hAnsi="Verdana"/>
        </w:rPr>
        <w:fldChar w:fldCharType="begin"/>
      </w:r>
      <w:r w:rsidRPr="000B1424">
        <w:rPr>
          <w:rFonts w:ascii="Verdana" w:hAnsi="Verdana"/>
        </w:rPr>
        <w:instrText xml:space="preserve"> TOC \o "1-2" \h \z \u </w:instrText>
      </w:r>
      <w:r w:rsidRPr="000B1424">
        <w:rPr>
          <w:rFonts w:ascii="Verdana" w:hAnsi="Verdana"/>
        </w:rPr>
        <w:fldChar w:fldCharType="separate"/>
      </w:r>
      <w:hyperlink w:anchor="_Toc222474173" w:history="1">
        <w:r w:rsidRPr="000B1424">
          <w:rPr>
            <w:rStyle w:val="Hyperlink"/>
            <w:rFonts w:ascii="Verdana" w:hAnsi="Verdana" w:cstheme="majorHAnsi"/>
            <w:noProof/>
          </w:rPr>
          <w:t>Table of Contents</w:t>
        </w:r>
        <w:r w:rsidRPr="000B1424">
          <w:rPr>
            <w:rFonts w:ascii="Verdana" w:hAnsi="Verdana"/>
            <w:noProof/>
            <w:webHidden/>
          </w:rPr>
          <w:tab/>
        </w:r>
        <w:r w:rsidRPr="000B1424">
          <w:rPr>
            <w:rFonts w:ascii="Verdana" w:hAnsi="Verdana"/>
            <w:noProof/>
            <w:webHidden/>
          </w:rPr>
          <w:fldChar w:fldCharType="begin"/>
        </w:r>
        <w:r w:rsidRPr="000B1424">
          <w:rPr>
            <w:rFonts w:ascii="Verdana" w:hAnsi="Verdana"/>
            <w:noProof/>
            <w:webHidden/>
          </w:rPr>
          <w:instrText xml:space="preserve"> PAGEREF _Toc222474173 \h </w:instrText>
        </w:r>
        <w:r w:rsidRPr="000B1424">
          <w:rPr>
            <w:rFonts w:ascii="Verdana" w:hAnsi="Verdana"/>
            <w:noProof/>
            <w:webHidden/>
          </w:rPr>
        </w:r>
        <w:r w:rsidRPr="000B1424">
          <w:rPr>
            <w:rFonts w:ascii="Verdana" w:hAnsi="Verdana"/>
            <w:noProof/>
            <w:webHidden/>
          </w:rPr>
          <w:fldChar w:fldCharType="separate"/>
        </w:r>
        <w:r w:rsidRPr="000B1424">
          <w:rPr>
            <w:rFonts w:ascii="Verdana" w:hAnsi="Verdana"/>
            <w:noProof/>
            <w:webHidden/>
          </w:rPr>
          <w:t>1</w:t>
        </w:r>
        <w:r w:rsidRPr="000B1424">
          <w:rPr>
            <w:rFonts w:ascii="Verdana" w:hAnsi="Verdana"/>
            <w:noProof/>
            <w:webHidden/>
          </w:rPr>
          <w:fldChar w:fldCharType="end"/>
        </w:r>
      </w:hyperlink>
    </w:p>
    <w:p w14:paraId="175119F4" w14:textId="6B513980" w:rsidR="000B1424" w:rsidRPr="000B1424" w:rsidRDefault="000B1424">
      <w:pPr>
        <w:pStyle w:val="TOC1"/>
        <w:tabs>
          <w:tab w:val="right" w:leader="dot" w:pos="9350"/>
        </w:tabs>
        <w:rPr>
          <w:rFonts w:ascii="Verdana" w:hAnsi="Verdana"/>
          <w:noProof/>
        </w:rPr>
      </w:pPr>
      <w:hyperlink w:anchor="_Toc222474174" w:history="1">
        <w:r w:rsidRPr="000B1424">
          <w:rPr>
            <w:rStyle w:val="Hyperlink"/>
            <w:rFonts w:ascii="Verdana" w:hAnsi="Verdana" w:cstheme="majorHAnsi"/>
            <w:noProof/>
          </w:rPr>
          <w:t>1. Introduction to SciENcv</w:t>
        </w:r>
        <w:r w:rsidRPr="000B1424">
          <w:rPr>
            <w:rFonts w:ascii="Verdana" w:hAnsi="Verdana"/>
            <w:noProof/>
            <w:webHidden/>
          </w:rPr>
          <w:tab/>
        </w:r>
        <w:r w:rsidRPr="000B1424">
          <w:rPr>
            <w:rFonts w:ascii="Verdana" w:hAnsi="Verdana"/>
            <w:noProof/>
            <w:webHidden/>
          </w:rPr>
          <w:fldChar w:fldCharType="begin"/>
        </w:r>
        <w:r w:rsidRPr="000B1424">
          <w:rPr>
            <w:rFonts w:ascii="Verdana" w:hAnsi="Verdana"/>
            <w:noProof/>
            <w:webHidden/>
          </w:rPr>
          <w:instrText xml:space="preserve"> PAGEREF _Toc222474174 \h </w:instrText>
        </w:r>
        <w:r w:rsidRPr="000B1424">
          <w:rPr>
            <w:rFonts w:ascii="Verdana" w:hAnsi="Verdana"/>
            <w:noProof/>
            <w:webHidden/>
          </w:rPr>
        </w:r>
        <w:r w:rsidRPr="000B1424">
          <w:rPr>
            <w:rFonts w:ascii="Verdana" w:hAnsi="Verdana"/>
            <w:noProof/>
            <w:webHidden/>
          </w:rPr>
          <w:fldChar w:fldCharType="separate"/>
        </w:r>
        <w:r w:rsidRPr="000B1424">
          <w:rPr>
            <w:rFonts w:ascii="Verdana" w:hAnsi="Verdana"/>
            <w:noProof/>
            <w:webHidden/>
          </w:rPr>
          <w:t>2</w:t>
        </w:r>
        <w:r w:rsidRPr="000B1424">
          <w:rPr>
            <w:rFonts w:ascii="Verdana" w:hAnsi="Verdana"/>
            <w:noProof/>
            <w:webHidden/>
          </w:rPr>
          <w:fldChar w:fldCharType="end"/>
        </w:r>
      </w:hyperlink>
    </w:p>
    <w:p w14:paraId="1D5D6B54" w14:textId="7BB87708" w:rsidR="000B1424" w:rsidRPr="000B1424" w:rsidRDefault="000B1424" w:rsidP="00AA5962">
      <w:pPr>
        <w:pStyle w:val="TOC2"/>
        <w:rPr>
          <w:noProof/>
        </w:rPr>
      </w:pPr>
      <w:hyperlink w:anchor="_Toc222474175" w:history="1">
        <w:r w:rsidRPr="000B1424">
          <w:rPr>
            <w:rStyle w:val="Hyperlink"/>
            <w:rFonts w:ascii="Verdana" w:hAnsi="Verdana" w:cstheme="majorHAnsi"/>
            <w:noProof/>
          </w:rPr>
          <w:t>What is SciENcv?</w:t>
        </w:r>
        <w:r w:rsidRPr="000B1424">
          <w:rPr>
            <w:noProof/>
            <w:webHidden/>
          </w:rPr>
          <w:tab/>
        </w:r>
        <w:r w:rsidRPr="000B1424">
          <w:rPr>
            <w:noProof/>
            <w:webHidden/>
          </w:rPr>
          <w:fldChar w:fldCharType="begin"/>
        </w:r>
        <w:r w:rsidRPr="000B1424">
          <w:rPr>
            <w:noProof/>
            <w:webHidden/>
          </w:rPr>
          <w:instrText xml:space="preserve"> PAGEREF _Toc222474175 \h </w:instrText>
        </w:r>
        <w:r w:rsidRPr="000B1424">
          <w:rPr>
            <w:noProof/>
            <w:webHidden/>
          </w:rPr>
        </w:r>
        <w:r w:rsidRPr="000B1424">
          <w:rPr>
            <w:noProof/>
            <w:webHidden/>
          </w:rPr>
          <w:fldChar w:fldCharType="separate"/>
        </w:r>
        <w:r w:rsidRPr="000B1424">
          <w:rPr>
            <w:noProof/>
            <w:webHidden/>
          </w:rPr>
          <w:t>2</w:t>
        </w:r>
        <w:r w:rsidRPr="000B1424">
          <w:rPr>
            <w:noProof/>
            <w:webHidden/>
          </w:rPr>
          <w:fldChar w:fldCharType="end"/>
        </w:r>
      </w:hyperlink>
    </w:p>
    <w:p w14:paraId="23EB2625" w14:textId="2573B167" w:rsidR="000B1424" w:rsidRPr="000B1424" w:rsidRDefault="000B1424">
      <w:pPr>
        <w:pStyle w:val="TOC1"/>
        <w:tabs>
          <w:tab w:val="right" w:leader="dot" w:pos="9350"/>
        </w:tabs>
        <w:rPr>
          <w:rFonts w:ascii="Verdana" w:hAnsi="Verdana"/>
          <w:noProof/>
        </w:rPr>
      </w:pPr>
      <w:hyperlink w:anchor="_Toc222474176" w:history="1">
        <w:r w:rsidRPr="000B1424">
          <w:rPr>
            <w:rStyle w:val="Hyperlink"/>
            <w:rFonts w:ascii="Verdana" w:hAnsi="Verdana" w:cstheme="majorHAnsi"/>
            <w:noProof/>
          </w:rPr>
          <w:t>2. Getting Started: Account Setup</w:t>
        </w:r>
        <w:r w:rsidRPr="000B1424">
          <w:rPr>
            <w:rFonts w:ascii="Verdana" w:hAnsi="Verdana"/>
            <w:noProof/>
            <w:webHidden/>
          </w:rPr>
          <w:tab/>
        </w:r>
        <w:r w:rsidRPr="000B1424">
          <w:rPr>
            <w:rFonts w:ascii="Verdana" w:hAnsi="Verdana"/>
            <w:noProof/>
            <w:webHidden/>
          </w:rPr>
          <w:fldChar w:fldCharType="begin"/>
        </w:r>
        <w:r w:rsidRPr="000B1424">
          <w:rPr>
            <w:rFonts w:ascii="Verdana" w:hAnsi="Verdana"/>
            <w:noProof/>
            <w:webHidden/>
          </w:rPr>
          <w:instrText xml:space="preserve"> PAGEREF _Toc222474176 \h </w:instrText>
        </w:r>
        <w:r w:rsidRPr="000B1424">
          <w:rPr>
            <w:rFonts w:ascii="Verdana" w:hAnsi="Verdana"/>
            <w:noProof/>
            <w:webHidden/>
          </w:rPr>
        </w:r>
        <w:r w:rsidRPr="000B1424">
          <w:rPr>
            <w:rFonts w:ascii="Verdana" w:hAnsi="Verdana"/>
            <w:noProof/>
            <w:webHidden/>
          </w:rPr>
          <w:fldChar w:fldCharType="separate"/>
        </w:r>
        <w:r w:rsidRPr="000B1424">
          <w:rPr>
            <w:rFonts w:ascii="Verdana" w:hAnsi="Verdana"/>
            <w:noProof/>
            <w:webHidden/>
          </w:rPr>
          <w:t>3</w:t>
        </w:r>
        <w:r w:rsidRPr="000B1424">
          <w:rPr>
            <w:rFonts w:ascii="Verdana" w:hAnsi="Verdana"/>
            <w:noProof/>
            <w:webHidden/>
          </w:rPr>
          <w:fldChar w:fldCharType="end"/>
        </w:r>
      </w:hyperlink>
    </w:p>
    <w:p w14:paraId="0F232EDD" w14:textId="068B411A" w:rsidR="000B1424" w:rsidRPr="000B1424" w:rsidRDefault="000B1424" w:rsidP="00AA5962">
      <w:pPr>
        <w:pStyle w:val="TOC2"/>
        <w:rPr>
          <w:noProof/>
        </w:rPr>
      </w:pPr>
      <w:hyperlink w:anchor="_Toc222474177" w:history="1">
        <w:r w:rsidRPr="000B1424">
          <w:rPr>
            <w:rStyle w:val="Hyperlink"/>
            <w:rFonts w:ascii="Verdana" w:hAnsi="Verdana" w:cstheme="majorHAnsi"/>
            <w:noProof/>
          </w:rPr>
          <w:t>2.1 Creating/Linking Your ORCID iD</w:t>
        </w:r>
        <w:r w:rsidRPr="000B1424">
          <w:rPr>
            <w:noProof/>
            <w:webHidden/>
          </w:rPr>
          <w:tab/>
        </w:r>
        <w:r w:rsidRPr="000B1424">
          <w:rPr>
            <w:noProof/>
            <w:webHidden/>
          </w:rPr>
          <w:fldChar w:fldCharType="begin"/>
        </w:r>
        <w:r w:rsidRPr="000B1424">
          <w:rPr>
            <w:noProof/>
            <w:webHidden/>
          </w:rPr>
          <w:instrText xml:space="preserve"> PAGEREF _Toc222474177 \h </w:instrText>
        </w:r>
        <w:r w:rsidRPr="000B1424">
          <w:rPr>
            <w:noProof/>
            <w:webHidden/>
          </w:rPr>
        </w:r>
        <w:r w:rsidRPr="000B1424">
          <w:rPr>
            <w:noProof/>
            <w:webHidden/>
          </w:rPr>
          <w:fldChar w:fldCharType="separate"/>
        </w:r>
        <w:r w:rsidRPr="000B1424">
          <w:rPr>
            <w:noProof/>
            <w:webHidden/>
          </w:rPr>
          <w:t>3</w:t>
        </w:r>
        <w:r w:rsidRPr="000B1424">
          <w:rPr>
            <w:noProof/>
            <w:webHidden/>
          </w:rPr>
          <w:fldChar w:fldCharType="end"/>
        </w:r>
      </w:hyperlink>
    </w:p>
    <w:p w14:paraId="53C98A75" w14:textId="590625CD" w:rsidR="000B1424" w:rsidRPr="000B1424" w:rsidRDefault="000B1424" w:rsidP="00AA5962">
      <w:pPr>
        <w:pStyle w:val="TOC2"/>
        <w:rPr>
          <w:noProof/>
        </w:rPr>
      </w:pPr>
      <w:hyperlink w:anchor="_Toc222474178" w:history="1">
        <w:r w:rsidRPr="000B1424">
          <w:rPr>
            <w:rStyle w:val="Hyperlink"/>
            <w:rFonts w:ascii="Verdana" w:hAnsi="Verdana" w:cstheme="majorHAnsi"/>
            <w:noProof/>
          </w:rPr>
          <w:t>2.2 Creating Your NCBI Account</w:t>
        </w:r>
        <w:r w:rsidRPr="000B1424">
          <w:rPr>
            <w:noProof/>
            <w:webHidden/>
          </w:rPr>
          <w:tab/>
        </w:r>
        <w:r w:rsidRPr="000B1424">
          <w:rPr>
            <w:noProof/>
            <w:webHidden/>
          </w:rPr>
          <w:fldChar w:fldCharType="begin"/>
        </w:r>
        <w:r w:rsidRPr="000B1424">
          <w:rPr>
            <w:noProof/>
            <w:webHidden/>
          </w:rPr>
          <w:instrText xml:space="preserve"> PAGEREF _Toc222474178 \h </w:instrText>
        </w:r>
        <w:r w:rsidRPr="000B1424">
          <w:rPr>
            <w:noProof/>
            <w:webHidden/>
          </w:rPr>
        </w:r>
        <w:r w:rsidRPr="000B1424">
          <w:rPr>
            <w:noProof/>
            <w:webHidden/>
          </w:rPr>
          <w:fldChar w:fldCharType="separate"/>
        </w:r>
        <w:r w:rsidRPr="000B1424">
          <w:rPr>
            <w:noProof/>
            <w:webHidden/>
          </w:rPr>
          <w:t>3</w:t>
        </w:r>
        <w:r w:rsidRPr="000B1424">
          <w:rPr>
            <w:noProof/>
            <w:webHidden/>
          </w:rPr>
          <w:fldChar w:fldCharType="end"/>
        </w:r>
      </w:hyperlink>
    </w:p>
    <w:p w14:paraId="75D190DA" w14:textId="7CC559D5" w:rsidR="000B1424" w:rsidRPr="000B1424" w:rsidRDefault="000B1424" w:rsidP="00AA5962">
      <w:pPr>
        <w:pStyle w:val="TOC2"/>
        <w:rPr>
          <w:noProof/>
        </w:rPr>
      </w:pPr>
      <w:hyperlink w:anchor="_Toc222474179" w:history="1">
        <w:r w:rsidRPr="000B1424">
          <w:rPr>
            <w:rStyle w:val="Hyperlink"/>
            <w:rFonts w:ascii="Verdana" w:hAnsi="Verdana" w:cstheme="majorHAnsi"/>
            <w:noProof/>
          </w:rPr>
          <w:t>2.3 Linking ORCID to SciENcv</w:t>
        </w:r>
        <w:r w:rsidRPr="000B1424">
          <w:rPr>
            <w:noProof/>
            <w:webHidden/>
          </w:rPr>
          <w:tab/>
        </w:r>
        <w:r w:rsidRPr="000B1424">
          <w:rPr>
            <w:noProof/>
            <w:webHidden/>
          </w:rPr>
          <w:fldChar w:fldCharType="begin"/>
        </w:r>
        <w:r w:rsidRPr="000B1424">
          <w:rPr>
            <w:noProof/>
            <w:webHidden/>
          </w:rPr>
          <w:instrText xml:space="preserve"> PAGEREF _Toc222474179 \h </w:instrText>
        </w:r>
        <w:r w:rsidRPr="000B1424">
          <w:rPr>
            <w:noProof/>
            <w:webHidden/>
          </w:rPr>
        </w:r>
        <w:r w:rsidRPr="000B1424">
          <w:rPr>
            <w:noProof/>
            <w:webHidden/>
          </w:rPr>
          <w:fldChar w:fldCharType="separate"/>
        </w:r>
        <w:r w:rsidRPr="000B1424">
          <w:rPr>
            <w:noProof/>
            <w:webHidden/>
          </w:rPr>
          <w:t>3</w:t>
        </w:r>
        <w:r w:rsidRPr="000B1424">
          <w:rPr>
            <w:noProof/>
            <w:webHidden/>
          </w:rPr>
          <w:fldChar w:fldCharType="end"/>
        </w:r>
      </w:hyperlink>
    </w:p>
    <w:p w14:paraId="03AF000C" w14:textId="36999EE5" w:rsidR="000B1424" w:rsidRPr="000B1424" w:rsidRDefault="000B1424" w:rsidP="00AA5962">
      <w:pPr>
        <w:pStyle w:val="TOC2"/>
        <w:rPr>
          <w:noProof/>
        </w:rPr>
      </w:pPr>
      <w:hyperlink w:anchor="_Toc222474180" w:history="1">
        <w:r w:rsidRPr="000B1424">
          <w:rPr>
            <w:rStyle w:val="Hyperlink"/>
            <w:rFonts w:ascii="Verdana" w:hAnsi="Verdana" w:cstheme="majorHAnsi"/>
            <w:noProof/>
          </w:rPr>
          <w:t>2.4 Linking other accounts</w:t>
        </w:r>
        <w:r w:rsidRPr="000B1424">
          <w:rPr>
            <w:noProof/>
            <w:webHidden/>
          </w:rPr>
          <w:tab/>
        </w:r>
        <w:r w:rsidRPr="000B1424">
          <w:rPr>
            <w:noProof/>
            <w:webHidden/>
          </w:rPr>
          <w:fldChar w:fldCharType="begin"/>
        </w:r>
        <w:r w:rsidRPr="000B1424">
          <w:rPr>
            <w:noProof/>
            <w:webHidden/>
          </w:rPr>
          <w:instrText xml:space="preserve"> PAGEREF _Toc222474180 \h </w:instrText>
        </w:r>
        <w:r w:rsidRPr="000B1424">
          <w:rPr>
            <w:noProof/>
            <w:webHidden/>
          </w:rPr>
        </w:r>
        <w:r w:rsidRPr="000B1424">
          <w:rPr>
            <w:noProof/>
            <w:webHidden/>
          </w:rPr>
          <w:fldChar w:fldCharType="separate"/>
        </w:r>
        <w:r w:rsidRPr="000B1424">
          <w:rPr>
            <w:noProof/>
            <w:webHidden/>
          </w:rPr>
          <w:t>4</w:t>
        </w:r>
        <w:r w:rsidRPr="000B1424">
          <w:rPr>
            <w:noProof/>
            <w:webHidden/>
          </w:rPr>
          <w:fldChar w:fldCharType="end"/>
        </w:r>
      </w:hyperlink>
    </w:p>
    <w:p w14:paraId="6BA181C8" w14:textId="22353B5A" w:rsidR="000B1424" w:rsidRPr="000B1424" w:rsidRDefault="000B1424" w:rsidP="00AA5962">
      <w:pPr>
        <w:pStyle w:val="TOC2"/>
        <w:rPr>
          <w:noProof/>
        </w:rPr>
      </w:pPr>
      <w:hyperlink w:anchor="_Toc222474181" w:history="1">
        <w:r w:rsidRPr="000B1424">
          <w:rPr>
            <w:rStyle w:val="Hyperlink"/>
            <w:rFonts w:ascii="Verdana" w:hAnsi="Verdana" w:cstheme="majorHAnsi"/>
            <w:noProof/>
          </w:rPr>
          <w:t>2.5 Connect ORCID to eRA Commons</w:t>
        </w:r>
        <w:r w:rsidRPr="000B1424">
          <w:rPr>
            <w:noProof/>
            <w:webHidden/>
          </w:rPr>
          <w:tab/>
        </w:r>
        <w:r w:rsidRPr="000B1424">
          <w:rPr>
            <w:noProof/>
            <w:webHidden/>
          </w:rPr>
          <w:fldChar w:fldCharType="begin"/>
        </w:r>
        <w:r w:rsidRPr="000B1424">
          <w:rPr>
            <w:noProof/>
            <w:webHidden/>
          </w:rPr>
          <w:instrText xml:space="preserve"> PAGEREF _Toc222474181 \h </w:instrText>
        </w:r>
        <w:r w:rsidRPr="000B1424">
          <w:rPr>
            <w:noProof/>
            <w:webHidden/>
          </w:rPr>
        </w:r>
        <w:r w:rsidRPr="000B1424">
          <w:rPr>
            <w:noProof/>
            <w:webHidden/>
          </w:rPr>
          <w:fldChar w:fldCharType="separate"/>
        </w:r>
        <w:r w:rsidRPr="000B1424">
          <w:rPr>
            <w:noProof/>
            <w:webHidden/>
          </w:rPr>
          <w:t>4</w:t>
        </w:r>
        <w:r w:rsidRPr="000B1424">
          <w:rPr>
            <w:noProof/>
            <w:webHidden/>
          </w:rPr>
          <w:fldChar w:fldCharType="end"/>
        </w:r>
      </w:hyperlink>
    </w:p>
    <w:p w14:paraId="2DFCC30E" w14:textId="08021F44" w:rsidR="000B1424" w:rsidRPr="000B1424" w:rsidRDefault="000B1424" w:rsidP="00AA5962">
      <w:pPr>
        <w:pStyle w:val="TOC2"/>
        <w:rPr>
          <w:noProof/>
        </w:rPr>
      </w:pPr>
      <w:hyperlink w:anchor="_Toc222474182" w:history="1">
        <w:r w:rsidRPr="000B1424">
          <w:rPr>
            <w:rStyle w:val="Hyperlink"/>
            <w:rFonts w:ascii="Verdana" w:hAnsi="Verdana" w:cstheme="majorHAnsi"/>
            <w:noProof/>
          </w:rPr>
          <w:t>2.6 Setting Up Delegate Access</w:t>
        </w:r>
        <w:r w:rsidRPr="000B1424">
          <w:rPr>
            <w:noProof/>
            <w:webHidden/>
          </w:rPr>
          <w:tab/>
        </w:r>
        <w:r w:rsidRPr="000B1424">
          <w:rPr>
            <w:noProof/>
            <w:webHidden/>
          </w:rPr>
          <w:fldChar w:fldCharType="begin"/>
        </w:r>
        <w:r w:rsidRPr="000B1424">
          <w:rPr>
            <w:noProof/>
            <w:webHidden/>
          </w:rPr>
          <w:instrText xml:space="preserve"> PAGEREF _Toc222474182 \h </w:instrText>
        </w:r>
        <w:r w:rsidRPr="000B1424">
          <w:rPr>
            <w:noProof/>
            <w:webHidden/>
          </w:rPr>
        </w:r>
        <w:r w:rsidRPr="000B1424">
          <w:rPr>
            <w:noProof/>
            <w:webHidden/>
          </w:rPr>
          <w:fldChar w:fldCharType="separate"/>
        </w:r>
        <w:r w:rsidRPr="000B1424">
          <w:rPr>
            <w:noProof/>
            <w:webHidden/>
          </w:rPr>
          <w:t>4</w:t>
        </w:r>
        <w:r w:rsidRPr="000B1424">
          <w:rPr>
            <w:noProof/>
            <w:webHidden/>
          </w:rPr>
          <w:fldChar w:fldCharType="end"/>
        </w:r>
      </w:hyperlink>
    </w:p>
    <w:p w14:paraId="54D3AB0E" w14:textId="556D8E80" w:rsidR="000B1424" w:rsidRPr="000B1424" w:rsidRDefault="000B1424" w:rsidP="00AA5962">
      <w:pPr>
        <w:pStyle w:val="TOC2"/>
        <w:rPr>
          <w:noProof/>
        </w:rPr>
      </w:pPr>
      <w:hyperlink w:anchor="_Toc222474183" w:history="1">
        <w:r w:rsidRPr="000B1424">
          <w:rPr>
            <w:rStyle w:val="Hyperlink"/>
            <w:rFonts w:ascii="Verdana" w:hAnsi="Verdana" w:cstheme="majorHAnsi"/>
            <w:noProof/>
          </w:rPr>
          <w:t>2.7 Setting Up MyBibliography</w:t>
        </w:r>
        <w:r w:rsidRPr="000B1424">
          <w:rPr>
            <w:noProof/>
            <w:webHidden/>
          </w:rPr>
          <w:tab/>
        </w:r>
        <w:r w:rsidRPr="000B1424">
          <w:rPr>
            <w:noProof/>
            <w:webHidden/>
          </w:rPr>
          <w:fldChar w:fldCharType="begin"/>
        </w:r>
        <w:r w:rsidRPr="000B1424">
          <w:rPr>
            <w:noProof/>
            <w:webHidden/>
          </w:rPr>
          <w:instrText xml:space="preserve"> PAGEREF _Toc222474183 \h </w:instrText>
        </w:r>
        <w:r w:rsidRPr="000B1424">
          <w:rPr>
            <w:noProof/>
            <w:webHidden/>
          </w:rPr>
        </w:r>
        <w:r w:rsidRPr="000B1424">
          <w:rPr>
            <w:noProof/>
            <w:webHidden/>
          </w:rPr>
          <w:fldChar w:fldCharType="separate"/>
        </w:r>
        <w:r w:rsidRPr="000B1424">
          <w:rPr>
            <w:noProof/>
            <w:webHidden/>
          </w:rPr>
          <w:t>5</w:t>
        </w:r>
        <w:r w:rsidRPr="000B1424">
          <w:rPr>
            <w:noProof/>
            <w:webHidden/>
          </w:rPr>
          <w:fldChar w:fldCharType="end"/>
        </w:r>
      </w:hyperlink>
    </w:p>
    <w:p w14:paraId="5756100D" w14:textId="1F87AD1B" w:rsidR="000B1424" w:rsidRPr="000B1424" w:rsidRDefault="000B1424">
      <w:pPr>
        <w:pStyle w:val="TOC1"/>
        <w:tabs>
          <w:tab w:val="right" w:leader="dot" w:pos="9350"/>
        </w:tabs>
        <w:rPr>
          <w:rFonts w:ascii="Verdana" w:hAnsi="Verdana"/>
          <w:noProof/>
        </w:rPr>
      </w:pPr>
      <w:hyperlink w:anchor="_Toc222474184" w:history="1">
        <w:r w:rsidRPr="000B1424">
          <w:rPr>
            <w:rStyle w:val="Hyperlink"/>
            <w:rFonts w:ascii="Verdana" w:hAnsi="Verdana" w:cstheme="majorHAnsi"/>
            <w:noProof/>
          </w:rPr>
          <w:t>3. Creating Your NIH Biosketch</w:t>
        </w:r>
        <w:r w:rsidRPr="000B1424">
          <w:rPr>
            <w:rFonts w:ascii="Verdana" w:hAnsi="Verdana"/>
            <w:noProof/>
            <w:webHidden/>
          </w:rPr>
          <w:tab/>
        </w:r>
        <w:r w:rsidRPr="000B1424">
          <w:rPr>
            <w:rFonts w:ascii="Verdana" w:hAnsi="Verdana"/>
            <w:noProof/>
            <w:webHidden/>
          </w:rPr>
          <w:fldChar w:fldCharType="begin"/>
        </w:r>
        <w:r w:rsidRPr="000B1424">
          <w:rPr>
            <w:rFonts w:ascii="Verdana" w:hAnsi="Verdana"/>
            <w:noProof/>
            <w:webHidden/>
          </w:rPr>
          <w:instrText xml:space="preserve"> PAGEREF _Toc222474184 \h </w:instrText>
        </w:r>
        <w:r w:rsidRPr="000B1424">
          <w:rPr>
            <w:rFonts w:ascii="Verdana" w:hAnsi="Verdana"/>
            <w:noProof/>
            <w:webHidden/>
          </w:rPr>
        </w:r>
        <w:r w:rsidRPr="000B1424">
          <w:rPr>
            <w:rFonts w:ascii="Verdana" w:hAnsi="Verdana"/>
            <w:noProof/>
            <w:webHidden/>
          </w:rPr>
          <w:fldChar w:fldCharType="separate"/>
        </w:r>
        <w:r w:rsidRPr="000B1424">
          <w:rPr>
            <w:rFonts w:ascii="Verdana" w:hAnsi="Verdana"/>
            <w:noProof/>
            <w:webHidden/>
          </w:rPr>
          <w:t>5</w:t>
        </w:r>
        <w:r w:rsidRPr="000B1424">
          <w:rPr>
            <w:rFonts w:ascii="Verdana" w:hAnsi="Verdana"/>
            <w:noProof/>
            <w:webHidden/>
          </w:rPr>
          <w:fldChar w:fldCharType="end"/>
        </w:r>
      </w:hyperlink>
    </w:p>
    <w:p w14:paraId="1BB2A601" w14:textId="6D1A2AEE" w:rsidR="000B1424" w:rsidRPr="000B1424" w:rsidRDefault="000B1424" w:rsidP="00AA5962">
      <w:pPr>
        <w:pStyle w:val="TOC2"/>
        <w:rPr>
          <w:noProof/>
        </w:rPr>
      </w:pPr>
      <w:hyperlink w:anchor="_Toc222474185" w:history="1">
        <w:r w:rsidRPr="000B1424">
          <w:rPr>
            <w:rStyle w:val="Hyperlink"/>
            <w:rFonts w:ascii="Verdana" w:hAnsi="Verdana" w:cstheme="majorHAnsi"/>
            <w:noProof/>
          </w:rPr>
          <w:t>3.1 Starting a New Biosketch</w:t>
        </w:r>
        <w:r w:rsidRPr="000B1424">
          <w:rPr>
            <w:noProof/>
            <w:webHidden/>
          </w:rPr>
          <w:tab/>
        </w:r>
        <w:r w:rsidRPr="000B1424">
          <w:rPr>
            <w:noProof/>
            <w:webHidden/>
          </w:rPr>
          <w:fldChar w:fldCharType="begin"/>
        </w:r>
        <w:r w:rsidRPr="000B1424">
          <w:rPr>
            <w:noProof/>
            <w:webHidden/>
          </w:rPr>
          <w:instrText xml:space="preserve"> PAGEREF _Toc222474185 \h </w:instrText>
        </w:r>
        <w:r w:rsidRPr="000B1424">
          <w:rPr>
            <w:noProof/>
            <w:webHidden/>
          </w:rPr>
        </w:r>
        <w:r w:rsidRPr="000B1424">
          <w:rPr>
            <w:noProof/>
            <w:webHidden/>
          </w:rPr>
          <w:fldChar w:fldCharType="separate"/>
        </w:r>
        <w:r w:rsidRPr="000B1424">
          <w:rPr>
            <w:noProof/>
            <w:webHidden/>
          </w:rPr>
          <w:t>5</w:t>
        </w:r>
        <w:r w:rsidRPr="000B1424">
          <w:rPr>
            <w:noProof/>
            <w:webHidden/>
          </w:rPr>
          <w:fldChar w:fldCharType="end"/>
        </w:r>
      </w:hyperlink>
    </w:p>
    <w:p w14:paraId="2F9741B1" w14:textId="01A93508" w:rsidR="000B1424" w:rsidRPr="000B1424" w:rsidRDefault="000B1424" w:rsidP="00AA5962">
      <w:pPr>
        <w:pStyle w:val="TOC2"/>
        <w:rPr>
          <w:noProof/>
        </w:rPr>
      </w:pPr>
      <w:hyperlink w:anchor="_Toc222474186" w:history="1">
        <w:r w:rsidRPr="000B1424">
          <w:rPr>
            <w:rStyle w:val="Hyperlink"/>
            <w:rFonts w:ascii="Verdana" w:hAnsi="Verdana" w:cstheme="majorHAnsi"/>
            <w:noProof/>
          </w:rPr>
          <w:t>3.2 Completing Biosketch Common Form</w:t>
        </w:r>
        <w:r w:rsidRPr="000B1424">
          <w:rPr>
            <w:noProof/>
            <w:webHidden/>
          </w:rPr>
          <w:tab/>
        </w:r>
        <w:r w:rsidRPr="000B1424">
          <w:rPr>
            <w:noProof/>
            <w:webHidden/>
          </w:rPr>
          <w:fldChar w:fldCharType="begin"/>
        </w:r>
        <w:r w:rsidRPr="000B1424">
          <w:rPr>
            <w:noProof/>
            <w:webHidden/>
          </w:rPr>
          <w:instrText xml:space="preserve"> PAGEREF _Toc222474186 \h </w:instrText>
        </w:r>
        <w:r w:rsidRPr="000B1424">
          <w:rPr>
            <w:noProof/>
            <w:webHidden/>
          </w:rPr>
        </w:r>
        <w:r w:rsidRPr="000B1424">
          <w:rPr>
            <w:noProof/>
            <w:webHidden/>
          </w:rPr>
          <w:fldChar w:fldCharType="separate"/>
        </w:r>
        <w:r w:rsidRPr="000B1424">
          <w:rPr>
            <w:noProof/>
            <w:webHidden/>
          </w:rPr>
          <w:t>6</w:t>
        </w:r>
        <w:r w:rsidRPr="000B1424">
          <w:rPr>
            <w:noProof/>
            <w:webHidden/>
          </w:rPr>
          <w:fldChar w:fldCharType="end"/>
        </w:r>
      </w:hyperlink>
    </w:p>
    <w:p w14:paraId="58BFE829" w14:textId="442DCD70" w:rsidR="000B1424" w:rsidRPr="000B1424" w:rsidRDefault="000B1424" w:rsidP="00AA5962">
      <w:pPr>
        <w:pStyle w:val="TOC2"/>
        <w:rPr>
          <w:noProof/>
        </w:rPr>
      </w:pPr>
      <w:hyperlink w:anchor="_Toc222474187" w:history="1">
        <w:r w:rsidRPr="000B1424">
          <w:rPr>
            <w:rStyle w:val="Hyperlink"/>
            <w:rFonts w:ascii="Verdana" w:hAnsi="Verdana" w:cstheme="majorHAnsi"/>
            <w:noProof/>
          </w:rPr>
          <w:t>3. Completing Biosketch Supplement</w:t>
        </w:r>
        <w:r w:rsidRPr="000B1424">
          <w:rPr>
            <w:noProof/>
            <w:webHidden/>
          </w:rPr>
          <w:tab/>
        </w:r>
        <w:r w:rsidRPr="000B1424">
          <w:rPr>
            <w:noProof/>
            <w:webHidden/>
          </w:rPr>
          <w:fldChar w:fldCharType="begin"/>
        </w:r>
        <w:r w:rsidRPr="000B1424">
          <w:rPr>
            <w:noProof/>
            <w:webHidden/>
          </w:rPr>
          <w:instrText xml:space="preserve"> PAGEREF _Toc222474187 \h </w:instrText>
        </w:r>
        <w:r w:rsidRPr="000B1424">
          <w:rPr>
            <w:noProof/>
            <w:webHidden/>
          </w:rPr>
        </w:r>
        <w:r w:rsidRPr="000B1424">
          <w:rPr>
            <w:noProof/>
            <w:webHidden/>
          </w:rPr>
          <w:fldChar w:fldCharType="separate"/>
        </w:r>
        <w:r w:rsidRPr="000B1424">
          <w:rPr>
            <w:noProof/>
            <w:webHidden/>
          </w:rPr>
          <w:t>7</w:t>
        </w:r>
        <w:r w:rsidRPr="000B1424">
          <w:rPr>
            <w:noProof/>
            <w:webHidden/>
          </w:rPr>
          <w:fldChar w:fldCharType="end"/>
        </w:r>
      </w:hyperlink>
    </w:p>
    <w:p w14:paraId="553A43F6" w14:textId="27B58AE7" w:rsidR="000B1424" w:rsidRPr="000B1424" w:rsidRDefault="000B1424">
      <w:pPr>
        <w:pStyle w:val="TOC1"/>
        <w:tabs>
          <w:tab w:val="right" w:leader="dot" w:pos="9350"/>
        </w:tabs>
        <w:rPr>
          <w:rFonts w:ascii="Verdana" w:hAnsi="Verdana"/>
          <w:noProof/>
        </w:rPr>
      </w:pPr>
      <w:hyperlink w:anchor="_Toc222474188" w:history="1">
        <w:r w:rsidRPr="000B1424">
          <w:rPr>
            <w:rStyle w:val="Hyperlink"/>
            <w:rFonts w:ascii="Verdana" w:hAnsi="Verdana" w:cstheme="majorHAnsi"/>
            <w:noProof/>
          </w:rPr>
          <w:t>4. Certification and Download</w:t>
        </w:r>
        <w:r w:rsidRPr="000B1424">
          <w:rPr>
            <w:rFonts w:ascii="Verdana" w:hAnsi="Verdana"/>
            <w:noProof/>
            <w:webHidden/>
          </w:rPr>
          <w:tab/>
        </w:r>
        <w:r w:rsidRPr="000B1424">
          <w:rPr>
            <w:rFonts w:ascii="Verdana" w:hAnsi="Verdana"/>
            <w:noProof/>
            <w:webHidden/>
          </w:rPr>
          <w:fldChar w:fldCharType="begin"/>
        </w:r>
        <w:r w:rsidRPr="000B1424">
          <w:rPr>
            <w:rFonts w:ascii="Verdana" w:hAnsi="Verdana"/>
            <w:noProof/>
            <w:webHidden/>
          </w:rPr>
          <w:instrText xml:space="preserve"> PAGEREF _Toc222474188 \h </w:instrText>
        </w:r>
        <w:r w:rsidRPr="000B1424">
          <w:rPr>
            <w:rFonts w:ascii="Verdana" w:hAnsi="Verdana"/>
            <w:noProof/>
            <w:webHidden/>
          </w:rPr>
        </w:r>
        <w:r w:rsidRPr="000B1424">
          <w:rPr>
            <w:rFonts w:ascii="Verdana" w:hAnsi="Verdana"/>
            <w:noProof/>
            <w:webHidden/>
          </w:rPr>
          <w:fldChar w:fldCharType="separate"/>
        </w:r>
        <w:r w:rsidRPr="000B1424">
          <w:rPr>
            <w:rFonts w:ascii="Verdana" w:hAnsi="Verdana"/>
            <w:noProof/>
            <w:webHidden/>
          </w:rPr>
          <w:t>8</w:t>
        </w:r>
        <w:r w:rsidRPr="000B1424">
          <w:rPr>
            <w:rFonts w:ascii="Verdana" w:hAnsi="Verdana"/>
            <w:noProof/>
            <w:webHidden/>
          </w:rPr>
          <w:fldChar w:fldCharType="end"/>
        </w:r>
      </w:hyperlink>
    </w:p>
    <w:p w14:paraId="374E10C1" w14:textId="319FF799" w:rsidR="000B1424" w:rsidRPr="000B1424" w:rsidRDefault="000B1424" w:rsidP="00AA5962">
      <w:pPr>
        <w:pStyle w:val="TOC2"/>
        <w:rPr>
          <w:noProof/>
        </w:rPr>
      </w:pPr>
      <w:hyperlink w:anchor="_Toc222474189" w:history="1">
        <w:r w:rsidRPr="000B1424">
          <w:rPr>
            <w:rStyle w:val="Hyperlink"/>
            <w:rFonts w:ascii="Verdana" w:hAnsi="Verdana" w:cstheme="majorHAnsi"/>
            <w:noProof/>
          </w:rPr>
          <w:t>4.1 Reviewing Your Biosketch</w:t>
        </w:r>
        <w:r w:rsidRPr="000B1424">
          <w:rPr>
            <w:noProof/>
            <w:webHidden/>
          </w:rPr>
          <w:tab/>
        </w:r>
        <w:r w:rsidRPr="000B1424">
          <w:rPr>
            <w:noProof/>
            <w:webHidden/>
          </w:rPr>
          <w:fldChar w:fldCharType="begin"/>
        </w:r>
        <w:r w:rsidRPr="000B1424">
          <w:rPr>
            <w:noProof/>
            <w:webHidden/>
          </w:rPr>
          <w:instrText xml:space="preserve"> PAGEREF _Toc222474189 \h </w:instrText>
        </w:r>
        <w:r w:rsidRPr="000B1424">
          <w:rPr>
            <w:noProof/>
            <w:webHidden/>
          </w:rPr>
        </w:r>
        <w:r w:rsidRPr="000B1424">
          <w:rPr>
            <w:noProof/>
            <w:webHidden/>
          </w:rPr>
          <w:fldChar w:fldCharType="separate"/>
        </w:r>
        <w:r w:rsidRPr="000B1424">
          <w:rPr>
            <w:noProof/>
            <w:webHidden/>
          </w:rPr>
          <w:t>8</w:t>
        </w:r>
        <w:r w:rsidRPr="000B1424">
          <w:rPr>
            <w:noProof/>
            <w:webHidden/>
          </w:rPr>
          <w:fldChar w:fldCharType="end"/>
        </w:r>
      </w:hyperlink>
    </w:p>
    <w:p w14:paraId="48E59487" w14:textId="1DE54E91" w:rsidR="000B1424" w:rsidRPr="000B1424" w:rsidRDefault="000B1424" w:rsidP="00AA5962">
      <w:pPr>
        <w:pStyle w:val="TOC2"/>
        <w:rPr>
          <w:noProof/>
        </w:rPr>
      </w:pPr>
      <w:hyperlink w:anchor="_Toc222474190" w:history="1">
        <w:r w:rsidRPr="000B1424">
          <w:rPr>
            <w:rStyle w:val="Hyperlink"/>
            <w:rFonts w:ascii="Verdana" w:hAnsi="Verdana" w:cstheme="majorHAnsi"/>
            <w:noProof/>
          </w:rPr>
          <w:t>4.2 Certifying Your Biosketch</w:t>
        </w:r>
        <w:r w:rsidRPr="000B1424">
          <w:rPr>
            <w:noProof/>
            <w:webHidden/>
          </w:rPr>
          <w:tab/>
        </w:r>
        <w:r w:rsidRPr="000B1424">
          <w:rPr>
            <w:noProof/>
            <w:webHidden/>
          </w:rPr>
          <w:fldChar w:fldCharType="begin"/>
        </w:r>
        <w:r w:rsidRPr="000B1424">
          <w:rPr>
            <w:noProof/>
            <w:webHidden/>
          </w:rPr>
          <w:instrText xml:space="preserve"> PAGEREF _Toc222474190 \h </w:instrText>
        </w:r>
        <w:r w:rsidRPr="000B1424">
          <w:rPr>
            <w:noProof/>
            <w:webHidden/>
          </w:rPr>
        </w:r>
        <w:r w:rsidRPr="000B1424">
          <w:rPr>
            <w:noProof/>
            <w:webHidden/>
          </w:rPr>
          <w:fldChar w:fldCharType="separate"/>
        </w:r>
        <w:r w:rsidRPr="000B1424">
          <w:rPr>
            <w:noProof/>
            <w:webHidden/>
          </w:rPr>
          <w:t>9</w:t>
        </w:r>
        <w:r w:rsidRPr="000B1424">
          <w:rPr>
            <w:noProof/>
            <w:webHidden/>
          </w:rPr>
          <w:fldChar w:fldCharType="end"/>
        </w:r>
      </w:hyperlink>
    </w:p>
    <w:p w14:paraId="2A7FE5C5" w14:textId="0A5A88E5" w:rsidR="000B1424" w:rsidRPr="000B1424" w:rsidRDefault="000B1424" w:rsidP="00AA5962">
      <w:pPr>
        <w:pStyle w:val="TOC2"/>
        <w:rPr>
          <w:noProof/>
        </w:rPr>
      </w:pPr>
      <w:hyperlink w:anchor="_Toc222474191" w:history="1">
        <w:r w:rsidRPr="000B1424">
          <w:rPr>
            <w:rStyle w:val="Hyperlink"/>
            <w:rFonts w:ascii="Verdana" w:hAnsi="Verdana" w:cstheme="majorHAnsi"/>
            <w:noProof/>
          </w:rPr>
          <w:t>4.3 Important Rules for the Final PDF</w:t>
        </w:r>
        <w:r w:rsidRPr="000B1424">
          <w:rPr>
            <w:noProof/>
            <w:webHidden/>
          </w:rPr>
          <w:tab/>
        </w:r>
        <w:r w:rsidRPr="000B1424">
          <w:rPr>
            <w:noProof/>
            <w:webHidden/>
          </w:rPr>
          <w:fldChar w:fldCharType="begin"/>
        </w:r>
        <w:r w:rsidRPr="000B1424">
          <w:rPr>
            <w:noProof/>
            <w:webHidden/>
          </w:rPr>
          <w:instrText xml:space="preserve"> PAGEREF _Toc222474191 \h </w:instrText>
        </w:r>
        <w:r w:rsidRPr="000B1424">
          <w:rPr>
            <w:noProof/>
            <w:webHidden/>
          </w:rPr>
        </w:r>
        <w:r w:rsidRPr="000B1424">
          <w:rPr>
            <w:noProof/>
            <w:webHidden/>
          </w:rPr>
          <w:fldChar w:fldCharType="separate"/>
        </w:r>
        <w:r w:rsidRPr="000B1424">
          <w:rPr>
            <w:noProof/>
            <w:webHidden/>
          </w:rPr>
          <w:t>9</w:t>
        </w:r>
        <w:r w:rsidRPr="000B1424">
          <w:rPr>
            <w:noProof/>
            <w:webHidden/>
          </w:rPr>
          <w:fldChar w:fldCharType="end"/>
        </w:r>
      </w:hyperlink>
    </w:p>
    <w:p w14:paraId="079E9188" w14:textId="62EE54B6" w:rsidR="000B1424" w:rsidRPr="000B1424" w:rsidRDefault="000B1424">
      <w:pPr>
        <w:pStyle w:val="TOC1"/>
        <w:tabs>
          <w:tab w:val="right" w:leader="dot" w:pos="9350"/>
        </w:tabs>
        <w:rPr>
          <w:rFonts w:ascii="Verdana" w:hAnsi="Verdana"/>
          <w:noProof/>
        </w:rPr>
      </w:pPr>
      <w:hyperlink w:anchor="_Toc222474192" w:history="1">
        <w:r w:rsidRPr="000B1424">
          <w:rPr>
            <w:rStyle w:val="Hyperlink"/>
            <w:rFonts w:ascii="Verdana" w:hAnsi="Verdana" w:cstheme="majorHAnsi"/>
            <w:noProof/>
          </w:rPr>
          <w:t>5. Troubleshooting and Common Issues</w:t>
        </w:r>
        <w:r w:rsidRPr="000B1424">
          <w:rPr>
            <w:rFonts w:ascii="Verdana" w:hAnsi="Verdana"/>
            <w:noProof/>
            <w:webHidden/>
          </w:rPr>
          <w:tab/>
        </w:r>
        <w:r w:rsidRPr="000B1424">
          <w:rPr>
            <w:rFonts w:ascii="Verdana" w:hAnsi="Verdana"/>
            <w:noProof/>
            <w:webHidden/>
          </w:rPr>
          <w:fldChar w:fldCharType="begin"/>
        </w:r>
        <w:r w:rsidRPr="000B1424">
          <w:rPr>
            <w:rFonts w:ascii="Verdana" w:hAnsi="Verdana"/>
            <w:noProof/>
            <w:webHidden/>
          </w:rPr>
          <w:instrText xml:space="preserve"> PAGEREF _Toc222474192 \h </w:instrText>
        </w:r>
        <w:r w:rsidRPr="000B1424">
          <w:rPr>
            <w:rFonts w:ascii="Verdana" w:hAnsi="Verdana"/>
            <w:noProof/>
            <w:webHidden/>
          </w:rPr>
        </w:r>
        <w:r w:rsidRPr="000B1424">
          <w:rPr>
            <w:rFonts w:ascii="Verdana" w:hAnsi="Verdana"/>
            <w:noProof/>
            <w:webHidden/>
          </w:rPr>
          <w:fldChar w:fldCharType="separate"/>
        </w:r>
        <w:r w:rsidRPr="000B1424">
          <w:rPr>
            <w:rFonts w:ascii="Verdana" w:hAnsi="Verdana"/>
            <w:noProof/>
            <w:webHidden/>
          </w:rPr>
          <w:t>9</w:t>
        </w:r>
        <w:r w:rsidRPr="000B1424">
          <w:rPr>
            <w:rFonts w:ascii="Verdana" w:hAnsi="Verdana"/>
            <w:noProof/>
            <w:webHidden/>
          </w:rPr>
          <w:fldChar w:fldCharType="end"/>
        </w:r>
      </w:hyperlink>
    </w:p>
    <w:p w14:paraId="6941D583" w14:textId="3B54963C" w:rsidR="000B1424" w:rsidRPr="000B1424" w:rsidRDefault="000B1424" w:rsidP="00AA5962">
      <w:pPr>
        <w:pStyle w:val="TOC2"/>
        <w:rPr>
          <w:noProof/>
        </w:rPr>
      </w:pPr>
      <w:hyperlink w:anchor="_Toc222474193" w:history="1">
        <w:r w:rsidRPr="000B1424">
          <w:rPr>
            <w:rStyle w:val="Hyperlink"/>
            <w:rFonts w:ascii="Verdana" w:hAnsi="Verdana" w:cstheme="majorHAnsi"/>
            <w:noProof/>
          </w:rPr>
          <w:t>5.1 Connection Issues</w:t>
        </w:r>
        <w:r w:rsidRPr="000B1424">
          <w:rPr>
            <w:noProof/>
            <w:webHidden/>
          </w:rPr>
          <w:tab/>
        </w:r>
        <w:r w:rsidRPr="000B1424">
          <w:rPr>
            <w:noProof/>
            <w:webHidden/>
          </w:rPr>
          <w:fldChar w:fldCharType="begin"/>
        </w:r>
        <w:r w:rsidRPr="000B1424">
          <w:rPr>
            <w:noProof/>
            <w:webHidden/>
          </w:rPr>
          <w:instrText xml:space="preserve"> PAGEREF _Toc222474193 \h </w:instrText>
        </w:r>
        <w:r w:rsidRPr="000B1424">
          <w:rPr>
            <w:noProof/>
            <w:webHidden/>
          </w:rPr>
        </w:r>
        <w:r w:rsidRPr="000B1424">
          <w:rPr>
            <w:noProof/>
            <w:webHidden/>
          </w:rPr>
          <w:fldChar w:fldCharType="separate"/>
        </w:r>
        <w:r w:rsidRPr="000B1424">
          <w:rPr>
            <w:noProof/>
            <w:webHidden/>
          </w:rPr>
          <w:t>9</w:t>
        </w:r>
        <w:r w:rsidRPr="000B1424">
          <w:rPr>
            <w:noProof/>
            <w:webHidden/>
          </w:rPr>
          <w:fldChar w:fldCharType="end"/>
        </w:r>
      </w:hyperlink>
    </w:p>
    <w:p w14:paraId="1DA8EAE4" w14:textId="2300960F" w:rsidR="000B1424" w:rsidRPr="000B1424" w:rsidRDefault="000B1424" w:rsidP="00AA5962">
      <w:pPr>
        <w:pStyle w:val="TOC2"/>
        <w:rPr>
          <w:noProof/>
        </w:rPr>
      </w:pPr>
      <w:hyperlink w:anchor="_Toc222474194" w:history="1">
        <w:r w:rsidRPr="000B1424">
          <w:rPr>
            <w:rStyle w:val="Hyperlink"/>
            <w:rFonts w:ascii="Verdana" w:hAnsi="Verdana" w:cstheme="majorHAnsi"/>
            <w:noProof/>
          </w:rPr>
          <w:t>5.2 Character Limit Issues</w:t>
        </w:r>
        <w:r w:rsidRPr="000B1424">
          <w:rPr>
            <w:noProof/>
            <w:webHidden/>
          </w:rPr>
          <w:tab/>
        </w:r>
        <w:r w:rsidRPr="000B1424">
          <w:rPr>
            <w:noProof/>
            <w:webHidden/>
          </w:rPr>
          <w:fldChar w:fldCharType="begin"/>
        </w:r>
        <w:r w:rsidRPr="000B1424">
          <w:rPr>
            <w:noProof/>
            <w:webHidden/>
          </w:rPr>
          <w:instrText xml:space="preserve"> PAGEREF _Toc222474194 \h </w:instrText>
        </w:r>
        <w:r w:rsidRPr="000B1424">
          <w:rPr>
            <w:noProof/>
            <w:webHidden/>
          </w:rPr>
        </w:r>
        <w:r w:rsidRPr="000B1424">
          <w:rPr>
            <w:noProof/>
            <w:webHidden/>
          </w:rPr>
          <w:fldChar w:fldCharType="separate"/>
        </w:r>
        <w:r w:rsidRPr="000B1424">
          <w:rPr>
            <w:noProof/>
            <w:webHidden/>
          </w:rPr>
          <w:t>10</w:t>
        </w:r>
        <w:r w:rsidRPr="000B1424">
          <w:rPr>
            <w:noProof/>
            <w:webHidden/>
          </w:rPr>
          <w:fldChar w:fldCharType="end"/>
        </w:r>
      </w:hyperlink>
    </w:p>
    <w:p w14:paraId="744800AC" w14:textId="007B0F33" w:rsidR="000B1424" w:rsidRPr="000B1424" w:rsidRDefault="000B1424" w:rsidP="00AA5962">
      <w:pPr>
        <w:pStyle w:val="TOC2"/>
        <w:rPr>
          <w:noProof/>
        </w:rPr>
      </w:pPr>
      <w:hyperlink w:anchor="_Toc222474195" w:history="1">
        <w:r w:rsidRPr="000B1424">
          <w:rPr>
            <w:rStyle w:val="Hyperlink"/>
            <w:rFonts w:ascii="Verdana" w:hAnsi="Verdana" w:cstheme="majorHAnsi"/>
            <w:noProof/>
          </w:rPr>
          <w:t>5.3 Certification Errors</w:t>
        </w:r>
        <w:r w:rsidRPr="000B1424">
          <w:rPr>
            <w:noProof/>
            <w:webHidden/>
          </w:rPr>
          <w:tab/>
        </w:r>
        <w:r w:rsidRPr="000B1424">
          <w:rPr>
            <w:noProof/>
            <w:webHidden/>
          </w:rPr>
          <w:fldChar w:fldCharType="begin"/>
        </w:r>
        <w:r w:rsidRPr="000B1424">
          <w:rPr>
            <w:noProof/>
            <w:webHidden/>
          </w:rPr>
          <w:instrText xml:space="preserve"> PAGEREF _Toc222474195 \h </w:instrText>
        </w:r>
        <w:r w:rsidRPr="000B1424">
          <w:rPr>
            <w:noProof/>
            <w:webHidden/>
          </w:rPr>
        </w:r>
        <w:r w:rsidRPr="000B1424">
          <w:rPr>
            <w:noProof/>
            <w:webHidden/>
          </w:rPr>
          <w:fldChar w:fldCharType="separate"/>
        </w:r>
        <w:r w:rsidRPr="000B1424">
          <w:rPr>
            <w:noProof/>
            <w:webHidden/>
          </w:rPr>
          <w:t>10</w:t>
        </w:r>
        <w:r w:rsidRPr="000B1424">
          <w:rPr>
            <w:noProof/>
            <w:webHidden/>
          </w:rPr>
          <w:fldChar w:fldCharType="end"/>
        </w:r>
      </w:hyperlink>
    </w:p>
    <w:p w14:paraId="094EAA25" w14:textId="6038CDCC" w:rsidR="000B1424" w:rsidRPr="000B1424" w:rsidRDefault="000B1424">
      <w:pPr>
        <w:pStyle w:val="TOC1"/>
        <w:tabs>
          <w:tab w:val="right" w:leader="dot" w:pos="9350"/>
        </w:tabs>
        <w:rPr>
          <w:rFonts w:ascii="Verdana" w:hAnsi="Verdana"/>
          <w:noProof/>
        </w:rPr>
      </w:pPr>
      <w:hyperlink w:anchor="_Toc222474196" w:history="1">
        <w:r w:rsidRPr="000B1424">
          <w:rPr>
            <w:rStyle w:val="Hyperlink"/>
            <w:rFonts w:ascii="Verdana" w:hAnsi="Verdana" w:cstheme="majorHAnsi"/>
            <w:noProof/>
          </w:rPr>
          <w:t>6. Additional Resources</w:t>
        </w:r>
        <w:r w:rsidRPr="000B1424">
          <w:rPr>
            <w:rFonts w:ascii="Verdana" w:hAnsi="Verdana"/>
            <w:noProof/>
            <w:webHidden/>
          </w:rPr>
          <w:tab/>
        </w:r>
        <w:r w:rsidRPr="000B1424">
          <w:rPr>
            <w:rFonts w:ascii="Verdana" w:hAnsi="Verdana"/>
            <w:noProof/>
            <w:webHidden/>
          </w:rPr>
          <w:fldChar w:fldCharType="begin"/>
        </w:r>
        <w:r w:rsidRPr="000B1424">
          <w:rPr>
            <w:rFonts w:ascii="Verdana" w:hAnsi="Verdana"/>
            <w:noProof/>
            <w:webHidden/>
          </w:rPr>
          <w:instrText xml:space="preserve"> PAGEREF _Toc222474196 \h </w:instrText>
        </w:r>
        <w:r w:rsidRPr="000B1424">
          <w:rPr>
            <w:rFonts w:ascii="Verdana" w:hAnsi="Verdana"/>
            <w:noProof/>
            <w:webHidden/>
          </w:rPr>
        </w:r>
        <w:r w:rsidRPr="000B1424">
          <w:rPr>
            <w:rFonts w:ascii="Verdana" w:hAnsi="Verdana"/>
            <w:noProof/>
            <w:webHidden/>
          </w:rPr>
          <w:fldChar w:fldCharType="separate"/>
        </w:r>
        <w:r w:rsidRPr="000B1424">
          <w:rPr>
            <w:rFonts w:ascii="Verdana" w:hAnsi="Verdana"/>
            <w:noProof/>
            <w:webHidden/>
          </w:rPr>
          <w:t>11</w:t>
        </w:r>
        <w:r w:rsidRPr="000B1424">
          <w:rPr>
            <w:rFonts w:ascii="Verdana" w:hAnsi="Verdana"/>
            <w:noProof/>
            <w:webHidden/>
          </w:rPr>
          <w:fldChar w:fldCharType="end"/>
        </w:r>
      </w:hyperlink>
    </w:p>
    <w:p w14:paraId="29E1F109" w14:textId="5BE9131E" w:rsidR="000B1424" w:rsidRPr="000B1424" w:rsidRDefault="000B1424" w:rsidP="00AA5962">
      <w:pPr>
        <w:pStyle w:val="TOC2"/>
        <w:rPr>
          <w:noProof/>
        </w:rPr>
      </w:pPr>
      <w:hyperlink w:anchor="_Toc222474197" w:history="1">
        <w:r w:rsidRPr="000B1424">
          <w:rPr>
            <w:rStyle w:val="Hyperlink"/>
            <w:rFonts w:ascii="Verdana" w:hAnsi="Verdana" w:cstheme="majorHAnsi"/>
            <w:noProof/>
          </w:rPr>
          <w:t>6.1 Official NIH Resources</w:t>
        </w:r>
        <w:r w:rsidRPr="000B1424">
          <w:rPr>
            <w:noProof/>
            <w:webHidden/>
          </w:rPr>
          <w:tab/>
        </w:r>
        <w:r w:rsidRPr="000B1424">
          <w:rPr>
            <w:noProof/>
            <w:webHidden/>
          </w:rPr>
          <w:fldChar w:fldCharType="begin"/>
        </w:r>
        <w:r w:rsidRPr="000B1424">
          <w:rPr>
            <w:noProof/>
            <w:webHidden/>
          </w:rPr>
          <w:instrText xml:space="preserve"> PAGEREF _Toc222474197 \h </w:instrText>
        </w:r>
        <w:r w:rsidRPr="000B1424">
          <w:rPr>
            <w:noProof/>
            <w:webHidden/>
          </w:rPr>
        </w:r>
        <w:r w:rsidRPr="000B1424">
          <w:rPr>
            <w:noProof/>
            <w:webHidden/>
          </w:rPr>
          <w:fldChar w:fldCharType="separate"/>
        </w:r>
        <w:r w:rsidRPr="000B1424">
          <w:rPr>
            <w:noProof/>
            <w:webHidden/>
          </w:rPr>
          <w:t>11</w:t>
        </w:r>
        <w:r w:rsidRPr="000B1424">
          <w:rPr>
            <w:noProof/>
            <w:webHidden/>
          </w:rPr>
          <w:fldChar w:fldCharType="end"/>
        </w:r>
      </w:hyperlink>
    </w:p>
    <w:p w14:paraId="5BE8A475" w14:textId="6FCBED77" w:rsidR="000B1424" w:rsidRPr="000B1424" w:rsidRDefault="000B1424" w:rsidP="00AA5962">
      <w:pPr>
        <w:pStyle w:val="TOC2"/>
        <w:rPr>
          <w:noProof/>
        </w:rPr>
      </w:pPr>
      <w:hyperlink w:anchor="_Toc222474198" w:history="1">
        <w:r w:rsidRPr="000B1424">
          <w:rPr>
            <w:rStyle w:val="Hyperlink"/>
            <w:rFonts w:ascii="Verdana" w:hAnsi="Verdana" w:cstheme="majorHAnsi"/>
            <w:noProof/>
          </w:rPr>
          <w:t>6.2 ORCID Resources</w:t>
        </w:r>
        <w:r w:rsidRPr="000B1424">
          <w:rPr>
            <w:noProof/>
            <w:webHidden/>
          </w:rPr>
          <w:tab/>
        </w:r>
        <w:r w:rsidRPr="000B1424">
          <w:rPr>
            <w:noProof/>
            <w:webHidden/>
          </w:rPr>
          <w:fldChar w:fldCharType="begin"/>
        </w:r>
        <w:r w:rsidRPr="000B1424">
          <w:rPr>
            <w:noProof/>
            <w:webHidden/>
          </w:rPr>
          <w:instrText xml:space="preserve"> PAGEREF _Toc222474198 \h </w:instrText>
        </w:r>
        <w:r w:rsidRPr="000B1424">
          <w:rPr>
            <w:noProof/>
            <w:webHidden/>
          </w:rPr>
        </w:r>
        <w:r w:rsidRPr="000B1424">
          <w:rPr>
            <w:noProof/>
            <w:webHidden/>
          </w:rPr>
          <w:fldChar w:fldCharType="separate"/>
        </w:r>
        <w:r w:rsidRPr="000B1424">
          <w:rPr>
            <w:noProof/>
            <w:webHidden/>
          </w:rPr>
          <w:t>11</w:t>
        </w:r>
        <w:r w:rsidRPr="000B1424">
          <w:rPr>
            <w:noProof/>
            <w:webHidden/>
          </w:rPr>
          <w:fldChar w:fldCharType="end"/>
        </w:r>
      </w:hyperlink>
    </w:p>
    <w:p w14:paraId="06FA1392" w14:textId="2E2ACAEC" w:rsidR="000B1424" w:rsidRPr="000B1424" w:rsidRDefault="000B1424" w:rsidP="00AA5962">
      <w:pPr>
        <w:pStyle w:val="TOC2"/>
        <w:rPr>
          <w:noProof/>
        </w:rPr>
      </w:pPr>
      <w:hyperlink w:anchor="_Toc222474199" w:history="1">
        <w:r w:rsidRPr="000B1424">
          <w:rPr>
            <w:rStyle w:val="Hyperlink"/>
            <w:rFonts w:ascii="Verdana" w:hAnsi="Verdana" w:cstheme="majorHAnsi"/>
            <w:noProof/>
          </w:rPr>
          <w:t>6.3 Delegate Access</w:t>
        </w:r>
        <w:r w:rsidRPr="000B1424">
          <w:rPr>
            <w:noProof/>
            <w:webHidden/>
          </w:rPr>
          <w:tab/>
        </w:r>
        <w:r w:rsidRPr="000B1424">
          <w:rPr>
            <w:noProof/>
            <w:webHidden/>
          </w:rPr>
          <w:fldChar w:fldCharType="begin"/>
        </w:r>
        <w:r w:rsidRPr="000B1424">
          <w:rPr>
            <w:noProof/>
            <w:webHidden/>
          </w:rPr>
          <w:instrText xml:space="preserve"> PAGEREF _Toc222474199 \h </w:instrText>
        </w:r>
        <w:r w:rsidRPr="000B1424">
          <w:rPr>
            <w:noProof/>
            <w:webHidden/>
          </w:rPr>
        </w:r>
        <w:r w:rsidRPr="000B1424">
          <w:rPr>
            <w:noProof/>
            <w:webHidden/>
          </w:rPr>
          <w:fldChar w:fldCharType="separate"/>
        </w:r>
        <w:r w:rsidRPr="000B1424">
          <w:rPr>
            <w:noProof/>
            <w:webHidden/>
          </w:rPr>
          <w:t>11</w:t>
        </w:r>
        <w:r w:rsidRPr="000B1424">
          <w:rPr>
            <w:noProof/>
            <w:webHidden/>
          </w:rPr>
          <w:fldChar w:fldCharType="end"/>
        </w:r>
      </w:hyperlink>
    </w:p>
    <w:p w14:paraId="42CD6D34" w14:textId="2D6C5207" w:rsidR="000B1424" w:rsidRPr="000B1424" w:rsidRDefault="000B1424" w:rsidP="00AA5962">
      <w:pPr>
        <w:pStyle w:val="TOC2"/>
        <w:rPr>
          <w:noProof/>
        </w:rPr>
      </w:pPr>
      <w:hyperlink w:anchor="_Toc222474200" w:history="1">
        <w:r w:rsidRPr="000B1424">
          <w:rPr>
            <w:rStyle w:val="Hyperlink"/>
            <w:rFonts w:ascii="Verdana" w:hAnsi="Verdana" w:cstheme="majorHAnsi"/>
            <w:noProof/>
          </w:rPr>
          <w:t>6.4 Other Guides</w:t>
        </w:r>
        <w:r w:rsidRPr="000B1424">
          <w:rPr>
            <w:noProof/>
            <w:webHidden/>
          </w:rPr>
          <w:tab/>
        </w:r>
        <w:r w:rsidRPr="000B1424">
          <w:rPr>
            <w:noProof/>
            <w:webHidden/>
          </w:rPr>
          <w:fldChar w:fldCharType="begin"/>
        </w:r>
        <w:r w:rsidRPr="000B1424">
          <w:rPr>
            <w:noProof/>
            <w:webHidden/>
          </w:rPr>
          <w:instrText xml:space="preserve"> PAGEREF _Toc222474200 \h </w:instrText>
        </w:r>
        <w:r w:rsidRPr="000B1424">
          <w:rPr>
            <w:noProof/>
            <w:webHidden/>
          </w:rPr>
        </w:r>
        <w:r w:rsidRPr="000B1424">
          <w:rPr>
            <w:noProof/>
            <w:webHidden/>
          </w:rPr>
          <w:fldChar w:fldCharType="separate"/>
        </w:r>
        <w:r w:rsidRPr="000B1424">
          <w:rPr>
            <w:noProof/>
            <w:webHidden/>
          </w:rPr>
          <w:t>11</w:t>
        </w:r>
        <w:r w:rsidRPr="000B1424">
          <w:rPr>
            <w:noProof/>
            <w:webHidden/>
          </w:rPr>
          <w:fldChar w:fldCharType="end"/>
        </w:r>
      </w:hyperlink>
    </w:p>
    <w:p w14:paraId="5DE34153" w14:textId="4F07FB1A" w:rsidR="000B1424" w:rsidRPr="000B1424" w:rsidRDefault="000B1424" w:rsidP="00AA5962">
      <w:pPr>
        <w:pStyle w:val="TOC2"/>
        <w:rPr>
          <w:noProof/>
        </w:rPr>
      </w:pPr>
      <w:hyperlink w:anchor="_Toc222474201" w:history="1">
        <w:r w:rsidRPr="000B1424">
          <w:rPr>
            <w:rStyle w:val="Hyperlink"/>
            <w:rFonts w:ascii="Verdana" w:hAnsi="Verdana" w:cstheme="majorHAnsi"/>
            <w:noProof/>
          </w:rPr>
          <w:t>6.5 Contact Information</w:t>
        </w:r>
        <w:r w:rsidRPr="000B1424">
          <w:rPr>
            <w:noProof/>
            <w:webHidden/>
          </w:rPr>
          <w:tab/>
        </w:r>
        <w:r w:rsidRPr="000B1424">
          <w:rPr>
            <w:noProof/>
            <w:webHidden/>
          </w:rPr>
          <w:fldChar w:fldCharType="begin"/>
        </w:r>
        <w:r w:rsidRPr="000B1424">
          <w:rPr>
            <w:noProof/>
            <w:webHidden/>
          </w:rPr>
          <w:instrText xml:space="preserve"> PAGEREF _Toc222474201 \h </w:instrText>
        </w:r>
        <w:r w:rsidRPr="000B1424">
          <w:rPr>
            <w:noProof/>
            <w:webHidden/>
          </w:rPr>
        </w:r>
        <w:r w:rsidRPr="000B1424">
          <w:rPr>
            <w:noProof/>
            <w:webHidden/>
          </w:rPr>
          <w:fldChar w:fldCharType="separate"/>
        </w:r>
        <w:r w:rsidRPr="000B1424">
          <w:rPr>
            <w:noProof/>
            <w:webHidden/>
          </w:rPr>
          <w:t>11</w:t>
        </w:r>
        <w:r w:rsidRPr="000B1424">
          <w:rPr>
            <w:noProof/>
            <w:webHidden/>
          </w:rPr>
          <w:fldChar w:fldCharType="end"/>
        </w:r>
      </w:hyperlink>
    </w:p>
    <w:p w14:paraId="724DFA65" w14:textId="23FA6E1B" w:rsidR="000B1424" w:rsidRPr="000B1424" w:rsidRDefault="000B1424">
      <w:pPr>
        <w:pStyle w:val="TOC1"/>
        <w:tabs>
          <w:tab w:val="right" w:leader="dot" w:pos="9350"/>
        </w:tabs>
        <w:rPr>
          <w:rFonts w:ascii="Verdana" w:hAnsi="Verdana"/>
          <w:noProof/>
        </w:rPr>
      </w:pPr>
      <w:hyperlink w:anchor="_Toc222474202" w:history="1">
        <w:r w:rsidRPr="000B1424">
          <w:rPr>
            <w:rStyle w:val="Hyperlink"/>
            <w:rFonts w:ascii="Verdana" w:hAnsi="Verdana" w:cstheme="majorHAnsi"/>
            <w:noProof/>
          </w:rPr>
          <w:t>Appendix A: Quick Reference Checklist</w:t>
        </w:r>
        <w:r w:rsidRPr="000B1424">
          <w:rPr>
            <w:rFonts w:ascii="Verdana" w:hAnsi="Verdana"/>
            <w:noProof/>
            <w:webHidden/>
          </w:rPr>
          <w:tab/>
        </w:r>
        <w:r w:rsidRPr="000B1424">
          <w:rPr>
            <w:rFonts w:ascii="Verdana" w:hAnsi="Verdana"/>
            <w:noProof/>
            <w:webHidden/>
          </w:rPr>
          <w:fldChar w:fldCharType="begin"/>
        </w:r>
        <w:r w:rsidRPr="000B1424">
          <w:rPr>
            <w:rFonts w:ascii="Verdana" w:hAnsi="Verdana"/>
            <w:noProof/>
            <w:webHidden/>
          </w:rPr>
          <w:instrText xml:space="preserve"> PAGEREF _Toc222474202 \h </w:instrText>
        </w:r>
        <w:r w:rsidRPr="000B1424">
          <w:rPr>
            <w:rFonts w:ascii="Verdana" w:hAnsi="Verdana"/>
            <w:noProof/>
            <w:webHidden/>
          </w:rPr>
        </w:r>
        <w:r w:rsidRPr="000B1424">
          <w:rPr>
            <w:rFonts w:ascii="Verdana" w:hAnsi="Verdana"/>
            <w:noProof/>
            <w:webHidden/>
          </w:rPr>
          <w:fldChar w:fldCharType="separate"/>
        </w:r>
        <w:r w:rsidRPr="000B1424">
          <w:rPr>
            <w:rFonts w:ascii="Verdana" w:hAnsi="Verdana"/>
            <w:noProof/>
            <w:webHidden/>
          </w:rPr>
          <w:t>12</w:t>
        </w:r>
        <w:r w:rsidRPr="000B1424">
          <w:rPr>
            <w:rFonts w:ascii="Verdana" w:hAnsi="Verdana"/>
            <w:noProof/>
            <w:webHidden/>
          </w:rPr>
          <w:fldChar w:fldCharType="end"/>
        </w:r>
      </w:hyperlink>
    </w:p>
    <w:p w14:paraId="348BEE73" w14:textId="24DE693B" w:rsidR="000B1424" w:rsidRPr="000B1424" w:rsidRDefault="000B1424" w:rsidP="00AA5962">
      <w:pPr>
        <w:pStyle w:val="TOC1"/>
        <w:tabs>
          <w:tab w:val="right" w:leader="dot" w:pos="9350"/>
        </w:tabs>
        <w:spacing w:after="0"/>
        <w:rPr>
          <w:rFonts w:ascii="Verdana" w:hAnsi="Verdana"/>
          <w:noProof/>
        </w:rPr>
      </w:pPr>
      <w:hyperlink w:anchor="_Toc222474203" w:history="1">
        <w:r w:rsidRPr="000B1424">
          <w:rPr>
            <w:rStyle w:val="Hyperlink"/>
            <w:rFonts w:ascii="Verdana" w:hAnsi="Verdana" w:cstheme="majorHAnsi"/>
            <w:noProof/>
          </w:rPr>
          <w:t>Appendix B: Key Changes from Previous Formats</w:t>
        </w:r>
        <w:r w:rsidRPr="000B1424">
          <w:rPr>
            <w:rFonts w:ascii="Verdana" w:hAnsi="Verdana"/>
            <w:noProof/>
            <w:webHidden/>
          </w:rPr>
          <w:tab/>
        </w:r>
        <w:r w:rsidRPr="000B1424">
          <w:rPr>
            <w:rFonts w:ascii="Verdana" w:hAnsi="Verdana"/>
            <w:noProof/>
            <w:webHidden/>
          </w:rPr>
          <w:fldChar w:fldCharType="begin"/>
        </w:r>
        <w:r w:rsidRPr="000B1424">
          <w:rPr>
            <w:rFonts w:ascii="Verdana" w:hAnsi="Verdana"/>
            <w:noProof/>
            <w:webHidden/>
          </w:rPr>
          <w:instrText xml:space="preserve"> PAGEREF _Toc222474203 \h </w:instrText>
        </w:r>
        <w:r w:rsidRPr="000B1424">
          <w:rPr>
            <w:rFonts w:ascii="Verdana" w:hAnsi="Verdana"/>
            <w:noProof/>
            <w:webHidden/>
          </w:rPr>
        </w:r>
        <w:r w:rsidRPr="000B1424">
          <w:rPr>
            <w:rFonts w:ascii="Verdana" w:hAnsi="Verdana"/>
            <w:noProof/>
            <w:webHidden/>
          </w:rPr>
          <w:fldChar w:fldCharType="separate"/>
        </w:r>
        <w:r w:rsidRPr="000B1424">
          <w:rPr>
            <w:rFonts w:ascii="Verdana" w:hAnsi="Verdana"/>
            <w:noProof/>
            <w:webHidden/>
          </w:rPr>
          <w:t>13</w:t>
        </w:r>
        <w:r w:rsidRPr="000B1424">
          <w:rPr>
            <w:rFonts w:ascii="Verdana" w:hAnsi="Verdana"/>
            <w:noProof/>
            <w:webHidden/>
          </w:rPr>
          <w:fldChar w:fldCharType="end"/>
        </w:r>
      </w:hyperlink>
    </w:p>
    <w:p w14:paraId="3D860867" w14:textId="7747920F" w:rsidR="000B1424" w:rsidRPr="000B1424" w:rsidRDefault="000B1424" w:rsidP="000B1424">
      <w:r w:rsidRPr="000B1424">
        <w:rPr>
          <w:rFonts w:ascii="Verdana" w:hAnsi="Verdana"/>
        </w:rPr>
        <w:fldChar w:fldCharType="end"/>
      </w:r>
    </w:p>
    <w:p w14:paraId="5F9E24F2" w14:textId="556252FD" w:rsidR="00471983" w:rsidRPr="003612E2" w:rsidRDefault="00CD2C0F" w:rsidP="00AA5962">
      <w:pPr>
        <w:pStyle w:val="Heading1"/>
        <w:spacing w:before="360"/>
        <w:rPr>
          <w:rFonts w:ascii="Verdana" w:hAnsi="Verdana" w:cstheme="majorHAnsi"/>
        </w:rPr>
      </w:pPr>
      <w:bookmarkStart w:id="1" w:name="_Toc222474174"/>
      <w:r w:rsidRPr="003612E2">
        <w:rPr>
          <w:rFonts w:ascii="Verdana" w:hAnsi="Verdana" w:cstheme="majorHAnsi"/>
        </w:rPr>
        <w:t>1. Introduction to SciENcv</w:t>
      </w:r>
      <w:bookmarkEnd w:id="1"/>
    </w:p>
    <w:p w14:paraId="50FC49BB" w14:textId="3DFFA9B9" w:rsidR="00471983" w:rsidRPr="002854E5" w:rsidRDefault="00CD2C0F" w:rsidP="003612E2">
      <w:pPr>
        <w:pStyle w:val="Heading2"/>
        <w:tabs>
          <w:tab w:val="right" w:pos="9360"/>
        </w:tabs>
        <w:rPr>
          <w:rFonts w:ascii="Verdana" w:hAnsi="Verdana" w:cstheme="majorHAnsi"/>
          <w:color w:val="365F91" w:themeColor="accent1" w:themeShade="BF"/>
        </w:rPr>
      </w:pPr>
      <w:bookmarkStart w:id="2" w:name="_Toc222474175"/>
      <w:r w:rsidRPr="002854E5">
        <w:rPr>
          <w:rFonts w:ascii="Verdana" w:hAnsi="Verdana" w:cstheme="majorHAnsi"/>
          <w:color w:val="365F91" w:themeColor="accent1" w:themeShade="BF"/>
        </w:rPr>
        <w:t>What is SciENcv?</w:t>
      </w:r>
      <w:bookmarkEnd w:id="2"/>
      <w:r w:rsidR="003612E2" w:rsidRPr="002854E5">
        <w:rPr>
          <w:rFonts w:ascii="Verdana" w:hAnsi="Verdana" w:cstheme="majorHAnsi"/>
          <w:color w:val="365F91" w:themeColor="accent1" w:themeShade="BF"/>
        </w:rPr>
        <w:tab/>
      </w:r>
    </w:p>
    <w:p w14:paraId="79A56166" w14:textId="05CE059D" w:rsidR="00471983" w:rsidRPr="003612E2" w:rsidRDefault="00CD2C0F">
      <w:pPr>
        <w:rPr>
          <w:rFonts w:ascii="Verdana" w:hAnsi="Verdana" w:cstheme="majorHAnsi"/>
        </w:rPr>
      </w:pPr>
      <w:r w:rsidRPr="003612E2">
        <w:rPr>
          <w:rFonts w:ascii="Verdana" w:hAnsi="Verdana" w:cstheme="majorHAnsi"/>
        </w:rPr>
        <w:t xml:space="preserve">Science Experts Network Curriculum Vitae (SciENcv) is the federally mandated electronic system for creating and managing professional information required for NIH and NSF grant applications. As of </w:t>
      </w:r>
      <w:r w:rsidR="005435CB" w:rsidRPr="003612E2">
        <w:rPr>
          <w:rFonts w:ascii="Verdana" w:hAnsi="Verdana" w:cstheme="majorHAnsi"/>
        </w:rPr>
        <w:t xml:space="preserve">January </w:t>
      </w:r>
      <w:r w:rsidRPr="003612E2">
        <w:rPr>
          <w:rFonts w:ascii="Verdana" w:hAnsi="Verdana" w:cstheme="majorHAnsi"/>
        </w:rPr>
        <w:t>25, 202</w:t>
      </w:r>
      <w:r w:rsidR="005435CB" w:rsidRPr="003612E2">
        <w:rPr>
          <w:rFonts w:ascii="Verdana" w:hAnsi="Verdana" w:cstheme="majorHAnsi"/>
        </w:rPr>
        <w:t>6</w:t>
      </w:r>
      <w:r w:rsidRPr="003612E2">
        <w:rPr>
          <w:rFonts w:ascii="Verdana" w:hAnsi="Verdana" w:cstheme="majorHAnsi"/>
        </w:rPr>
        <w:t xml:space="preserve">, all senior/key personnel </w:t>
      </w:r>
      <w:r w:rsidRPr="003612E2">
        <w:rPr>
          <w:rFonts w:ascii="Verdana" w:hAnsi="Verdana" w:cstheme="majorHAnsi"/>
          <w:b/>
          <w:u w:val="single"/>
        </w:rPr>
        <w:t>must</w:t>
      </w:r>
      <w:r w:rsidRPr="003612E2">
        <w:rPr>
          <w:rFonts w:ascii="Verdana" w:hAnsi="Verdana" w:cstheme="majorHAnsi"/>
        </w:rPr>
        <w:t xml:space="preserve"> use SciENcv to create and validate biosketches.</w:t>
      </w:r>
    </w:p>
    <w:p w14:paraId="75B3CFFF" w14:textId="6D8C33D5"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Important Changes (Effective January 2026</w:t>
      </w:r>
      <w:r w:rsidR="00537EE6" w:rsidRPr="002854E5">
        <w:rPr>
          <w:rFonts w:ascii="Verdana" w:hAnsi="Verdana" w:cstheme="majorHAnsi"/>
          <w:color w:val="365F91" w:themeColor="accent1" w:themeShade="BF"/>
        </w:rPr>
        <w:t>, updated February 2026</w:t>
      </w:r>
      <w:r w:rsidRPr="002854E5">
        <w:rPr>
          <w:rFonts w:ascii="Verdana" w:hAnsi="Verdana" w:cstheme="majorHAnsi"/>
          <w:color w:val="365F91" w:themeColor="accent1" w:themeShade="BF"/>
        </w:rPr>
        <w:t>):</w:t>
      </w:r>
    </w:p>
    <w:p w14:paraId="65FEAF02" w14:textId="77777777" w:rsidR="00E608EF" w:rsidRDefault="00E608EF" w:rsidP="005E2D26">
      <w:pPr>
        <w:pStyle w:val="ListBullet"/>
        <w:tabs>
          <w:tab w:val="clear" w:pos="360"/>
          <w:tab w:val="num" w:pos="720"/>
        </w:tabs>
        <w:ind w:left="720"/>
        <w:rPr>
          <w:rFonts w:ascii="Verdana" w:hAnsi="Verdana" w:cstheme="majorHAnsi"/>
        </w:rPr>
      </w:pPr>
      <w:r w:rsidRPr="003612E2">
        <w:rPr>
          <w:rFonts w:ascii="Verdana" w:hAnsi="Verdana" w:cstheme="majorHAnsi"/>
        </w:rPr>
        <w:t>NIH Biographical Sketch Common Form is now required</w:t>
      </w:r>
    </w:p>
    <w:p w14:paraId="090CE8B1" w14:textId="316D41DF" w:rsidR="006D3880" w:rsidRPr="003612E2" w:rsidRDefault="006D3880" w:rsidP="003E420C">
      <w:pPr>
        <w:pStyle w:val="ListBullet"/>
        <w:tabs>
          <w:tab w:val="clear" w:pos="360"/>
          <w:tab w:val="num" w:pos="720"/>
        </w:tabs>
        <w:ind w:left="720"/>
        <w:rPr>
          <w:rFonts w:ascii="Verdana" w:hAnsi="Verdana" w:cstheme="majorHAnsi"/>
        </w:rPr>
      </w:pPr>
      <w:hyperlink r:id="rId11" w:history="1">
        <w:r w:rsidRPr="003E420C">
          <w:rPr>
            <w:rStyle w:val="Hyperlink"/>
            <w:rFonts w:ascii="Verdana" w:hAnsi="Verdana" w:cstheme="majorHAnsi"/>
          </w:rPr>
          <w:t>NIH has stated</w:t>
        </w:r>
      </w:hyperlink>
      <w:r>
        <w:rPr>
          <w:rFonts w:ascii="Verdana" w:hAnsi="Verdana" w:cstheme="majorHAnsi"/>
        </w:rPr>
        <w:t xml:space="preserve"> </w:t>
      </w:r>
      <w:r w:rsidR="003E420C">
        <w:rPr>
          <w:rFonts w:ascii="Verdana" w:hAnsi="Verdana" w:cstheme="majorHAnsi"/>
        </w:rPr>
        <w:t>“</w:t>
      </w:r>
      <w:r w:rsidR="00C04BBE" w:rsidRPr="00C04BBE">
        <w:rPr>
          <w:rFonts w:ascii="Verdana" w:hAnsi="Verdana" w:cstheme="majorHAnsi"/>
        </w:rPr>
        <w:t>Instead of requiring all users to change to the use of Common Forms for Biographical Sketch and Current and Pending (Other) Support and the NIH Biographical Sketch</w:t>
      </w:r>
      <w:r w:rsidR="001B2A4D">
        <w:rPr>
          <w:rFonts w:ascii="Verdana" w:hAnsi="Verdana" w:cstheme="majorHAnsi"/>
        </w:rPr>
        <w:t>…</w:t>
      </w:r>
      <w:r w:rsidR="00C04BBE" w:rsidRPr="00C04BBE">
        <w:rPr>
          <w:rFonts w:ascii="Verdana" w:hAnsi="Verdana" w:cstheme="majorHAnsi"/>
        </w:rPr>
        <w:t xml:space="preserve"> we will extend the leniency period through May 2026.</w:t>
      </w:r>
      <w:r w:rsidR="001B2A4D" w:rsidRPr="001B2A4D">
        <w:rPr>
          <w:rFonts w:ascii="Helvetica" w:hAnsi="Helvetica" w:cs="Helvetica"/>
          <w:color w:val="333333"/>
          <w:sz w:val="20"/>
          <w:szCs w:val="20"/>
          <w:shd w:val="clear" w:color="auto" w:fill="FFFFFF"/>
        </w:rPr>
        <w:t xml:space="preserve"> </w:t>
      </w:r>
      <w:r w:rsidR="001B2A4D" w:rsidRPr="001B2A4D">
        <w:rPr>
          <w:rFonts w:ascii="Verdana" w:hAnsi="Verdana" w:cstheme="majorHAnsi"/>
        </w:rPr>
        <w:t xml:space="preserve">NIH encourages all applicants and recipients to begin using the Common Forms as soon as </w:t>
      </w:r>
      <w:proofErr w:type="gramStart"/>
      <w:r w:rsidR="001B2A4D" w:rsidRPr="001B2A4D">
        <w:rPr>
          <w:rFonts w:ascii="Verdana" w:hAnsi="Verdana" w:cstheme="majorHAnsi"/>
        </w:rPr>
        <w:t>feasible,</w:t>
      </w:r>
      <w:proofErr w:type="gramEnd"/>
      <w:r w:rsidR="001B2A4D" w:rsidRPr="001B2A4D">
        <w:rPr>
          <w:rFonts w:ascii="Verdana" w:hAnsi="Verdana" w:cstheme="majorHAnsi"/>
        </w:rPr>
        <w:t xml:space="preserve"> however, we will continue to accept the NIH Biosketch and NIH Other Support format pages through the duration of this extended leniency period.</w:t>
      </w:r>
      <w:r w:rsidR="003E420C">
        <w:rPr>
          <w:rFonts w:ascii="Verdana" w:hAnsi="Verdana" w:cstheme="majorHAnsi"/>
        </w:rPr>
        <w:t xml:space="preserve">” Syracuse University highly recommends that all researchers utilize the SciENcv format, even during this period of leniency. </w:t>
      </w:r>
    </w:p>
    <w:p w14:paraId="0E3F6918"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All senior/key personnel must have an ORCID </w:t>
      </w:r>
      <w:proofErr w:type="spellStart"/>
      <w:r w:rsidRPr="003612E2">
        <w:rPr>
          <w:rFonts w:ascii="Verdana" w:hAnsi="Verdana" w:cstheme="majorHAnsi"/>
        </w:rPr>
        <w:t>iD</w:t>
      </w:r>
      <w:proofErr w:type="spellEnd"/>
      <w:r w:rsidRPr="003612E2">
        <w:rPr>
          <w:rFonts w:ascii="Verdana" w:hAnsi="Verdana" w:cstheme="majorHAnsi"/>
        </w:rPr>
        <w:t xml:space="preserve"> linked to </w:t>
      </w:r>
      <w:proofErr w:type="spellStart"/>
      <w:r w:rsidRPr="003612E2">
        <w:rPr>
          <w:rFonts w:ascii="Verdana" w:hAnsi="Verdana" w:cstheme="majorHAnsi"/>
        </w:rPr>
        <w:t>SciENcv</w:t>
      </w:r>
      <w:proofErr w:type="spellEnd"/>
    </w:p>
    <w:p w14:paraId="3D550A68" w14:textId="5A3B5127" w:rsidR="0046018F" w:rsidRPr="0046018F" w:rsidRDefault="001F3CC5" w:rsidP="0046018F">
      <w:pPr>
        <w:pStyle w:val="ListBullet"/>
        <w:tabs>
          <w:tab w:val="clear" w:pos="360"/>
          <w:tab w:val="num" w:pos="720"/>
        </w:tabs>
        <w:ind w:left="720"/>
        <w:rPr>
          <w:rFonts w:ascii="Verdana" w:hAnsi="Verdana" w:cstheme="majorHAnsi"/>
        </w:rPr>
      </w:pPr>
      <w:r w:rsidRPr="001F3CC5">
        <w:rPr>
          <w:rFonts w:ascii="Verdana" w:hAnsi="Verdana" w:cstheme="majorHAnsi"/>
        </w:rPr>
        <w:t xml:space="preserve">Appointments and Positions outside the primary institution may include </w:t>
      </w:r>
      <w:r w:rsidR="009543FE">
        <w:rPr>
          <w:rFonts w:ascii="Verdana" w:hAnsi="Verdana" w:cstheme="majorHAnsi"/>
        </w:rPr>
        <w:t xml:space="preserve">relevant </w:t>
      </w:r>
      <w:r w:rsidRPr="001F3CC5">
        <w:rPr>
          <w:rFonts w:ascii="Verdana" w:hAnsi="Verdana" w:cstheme="majorHAnsi"/>
        </w:rPr>
        <w:t>entries from the past 3 years relative to the application’s submission date</w:t>
      </w:r>
      <w:r w:rsidR="009543FE">
        <w:rPr>
          <w:rFonts w:ascii="Verdana" w:hAnsi="Verdana" w:cstheme="majorHAnsi"/>
        </w:rPr>
        <w:t xml:space="preserve"> </w:t>
      </w:r>
      <w:r w:rsidR="009543FE" w:rsidRPr="0080026F">
        <w:rPr>
          <w:rFonts w:ascii="Verdana" w:hAnsi="Verdana" w:cstheme="majorHAnsi"/>
        </w:rPr>
        <w:t>but are not required</w:t>
      </w:r>
    </w:p>
    <w:p w14:paraId="48AD3858" w14:textId="318E5B65" w:rsidR="001F3CC5" w:rsidRPr="0046018F" w:rsidRDefault="0046018F" w:rsidP="0046018F">
      <w:pPr>
        <w:pStyle w:val="ListBullet"/>
        <w:tabs>
          <w:tab w:val="clear" w:pos="360"/>
          <w:tab w:val="num" w:pos="720"/>
        </w:tabs>
        <w:ind w:left="720"/>
        <w:rPr>
          <w:rFonts w:ascii="Verdana" w:hAnsi="Verdana" w:cstheme="majorHAnsi"/>
        </w:rPr>
      </w:pPr>
      <w:r w:rsidRPr="0046018F">
        <w:rPr>
          <w:rFonts w:ascii="Verdana" w:hAnsi="Verdana" w:cstheme="majorHAnsi"/>
        </w:rPr>
        <w:t xml:space="preserve">Professional Preparation entries must include complete start and end dates. SciENcv orders these entries in reverse chronological order by </w:t>
      </w:r>
      <w:r w:rsidRPr="0046018F">
        <w:rPr>
          <w:rFonts w:ascii="Verdana" w:hAnsi="Verdana" w:cstheme="majorHAnsi"/>
          <w:b/>
          <w:bCs/>
        </w:rPr>
        <w:t>start date</w:t>
      </w:r>
      <w:r w:rsidRPr="0046018F">
        <w:rPr>
          <w:rFonts w:ascii="Verdana" w:hAnsi="Verdana" w:cstheme="majorHAnsi"/>
        </w:rPr>
        <w:t>, and missing dates have caused errors during recent reviews.</w:t>
      </w:r>
    </w:p>
    <w:p w14:paraId="3BC241F0" w14:textId="1197B45B" w:rsidR="000D6CA1" w:rsidRPr="003612E2" w:rsidRDefault="000D6CA1" w:rsidP="000D6CA1">
      <w:pPr>
        <w:pStyle w:val="ListBullet"/>
        <w:tabs>
          <w:tab w:val="clear" w:pos="360"/>
          <w:tab w:val="num" w:pos="720"/>
        </w:tabs>
        <w:ind w:left="720"/>
        <w:rPr>
          <w:rFonts w:ascii="Verdana" w:hAnsi="Verdana" w:cstheme="majorHAnsi"/>
        </w:rPr>
      </w:pPr>
      <w:r w:rsidRPr="003612E2">
        <w:rPr>
          <w:rFonts w:ascii="Verdana" w:hAnsi="Verdana" w:cstheme="majorHAnsi"/>
        </w:rPr>
        <w:t xml:space="preserve">Citations </w:t>
      </w:r>
      <w:r w:rsidR="009428A9">
        <w:rPr>
          <w:rFonts w:ascii="Verdana" w:hAnsi="Verdana" w:cstheme="majorHAnsi"/>
        </w:rPr>
        <w:t xml:space="preserve">are listed in the </w:t>
      </w:r>
      <w:r w:rsidRPr="003612E2">
        <w:rPr>
          <w:rFonts w:ascii="Verdana" w:hAnsi="Verdana" w:cstheme="majorHAnsi"/>
        </w:rPr>
        <w:t>Products section</w:t>
      </w:r>
      <w:r w:rsidR="00F46EBE">
        <w:rPr>
          <w:rFonts w:ascii="Verdana" w:hAnsi="Verdana" w:cstheme="majorHAnsi"/>
        </w:rPr>
        <w:t xml:space="preserve">, and are limited to </w:t>
      </w:r>
      <w:r w:rsidRPr="003612E2">
        <w:rPr>
          <w:rFonts w:ascii="Verdana" w:hAnsi="Verdana" w:cstheme="majorHAnsi"/>
        </w:rPr>
        <w:t xml:space="preserve">10 total </w:t>
      </w:r>
      <w:r w:rsidR="00F46EBE">
        <w:rPr>
          <w:rFonts w:ascii="Verdana" w:hAnsi="Verdana" w:cstheme="majorHAnsi"/>
        </w:rPr>
        <w:t>citations</w:t>
      </w:r>
    </w:p>
    <w:p w14:paraId="4968278E" w14:textId="1224EF7D" w:rsidR="000D6CA1" w:rsidRDefault="000D6CA1" w:rsidP="005E2D26">
      <w:pPr>
        <w:pStyle w:val="ListBullet"/>
        <w:tabs>
          <w:tab w:val="clear" w:pos="360"/>
          <w:tab w:val="num" w:pos="720"/>
        </w:tabs>
        <w:ind w:left="720"/>
        <w:rPr>
          <w:rFonts w:ascii="Verdana" w:hAnsi="Verdana" w:cstheme="majorHAnsi"/>
        </w:rPr>
      </w:pPr>
      <w:r>
        <w:rPr>
          <w:rFonts w:ascii="Verdana" w:hAnsi="Verdana" w:cstheme="majorHAnsi"/>
        </w:rPr>
        <w:t xml:space="preserve">Contributions to </w:t>
      </w:r>
      <w:r w:rsidR="00F624B4">
        <w:rPr>
          <w:rFonts w:ascii="Verdana" w:hAnsi="Verdana" w:cstheme="majorHAnsi"/>
        </w:rPr>
        <w:t>Science can only refer to citations previously provided in Products</w:t>
      </w:r>
      <w:r w:rsidR="00134819">
        <w:rPr>
          <w:rFonts w:ascii="Verdana" w:hAnsi="Verdana" w:cstheme="majorHAnsi"/>
        </w:rPr>
        <w:t xml:space="preserve"> section</w:t>
      </w:r>
    </w:p>
    <w:p w14:paraId="070CFBF3" w14:textId="6DEDCCEF" w:rsidR="00134819" w:rsidRPr="003612E2" w:rsidRDefault="00134819" w:rsidP="00134819">
      <w:pPr>
        <w:pStyle w:val="ListBullet"/>
        <w:tabs>
          <w:tab w:val="clear" w:pos="360"/>
          <w:tab w:val="num" w:pos="720"/>
        </w:tabs>
        <w:ind w:left="720"/>
        <w:rPr>
          <w:rFonts w:ascii="Verdana" w:hAnsi="Verdana" w:cstheme="majorHAnsi"/>
        </w:rPr>
      </w:pPr>
      <w:r w:rsidRPr="003612E2">
        <w:rPr>
          <w:rFonts w:ascii="Verdana" w:hAnsi="Verdana" w:cstheme="majorHAnsi"/>
        </w:rPr>
        <w:t>Personal Statement limited to 3,500 characters</w:t>
      </w:r>
      <w:r w:rsidR="00A950D9">
        <w:rPr>
          <w:rFonts w:ascii="Verdana" w:hAnsi="Verdana" w:cstheme="majorHAnsi"/>
        </w:rPr>
        <w:t xml:space="preserve"> (approx. 500-700 words)</w:t>
      </w:r>
    </w:p>
    <w:p w14:paraId="182A3DB2" w14:textId="03EECD45" w:rsidR="00134819" w:rsidRDefault="00134819" w:rsidP="00134819">
      <w:pPr>
        <w:pStyle w:val="ListBullet"/>
        <w:tabs>
          <w:tab w:val="clear" w:pos="360"/>
          <w:tab w:val="num" w:pos="720"/>
        </w:tabs>
        <w:ind w:left="720"/>
        <w:rPr>
          <w:rFonts w:ascii="Verdana" w:hAnsi="Verdana" w:cstheme="majorHAnsi"/>
        </w:rPr>
      </w:pPr>
      <w:r w:rsidRPr="003612E2">
        <w:rPr>
          <w:rFonts w:ascii="Verdana" w:hAnsi="Verdana" w:cstheme="majorHAnsi"/>
        </w:rPr>
        <w:t xml:space="preserve">Honors section </w:t>
      </w:r>
      <w:r>
        <w:rPr>
          <w:rFonts w:ascii="Verdana" w:hAnsi="Verdana" w:cstheme="majorHAnsi"/>
        </w:rPr>
        <w:t>added to Supplement and separated from Appointments and Positions. L</w:t>
      </w:r>
      <w:r w:rsidRPr="003612E2">
        <w:rPr>
          <w:rFonts w:ascii="Verdana" w:hAnsi="Verdana" w:cstheme="majorHAnsi"/>
        </w:rPr>
        <w:t>imited to 15 entries</w:t>
      </w:r>
      <w:r w:rsidR="00AB0F8D">
        <w:rPr>
          <w:rFonts w:ascii="Verdana" w:hAnsi="Verdana" w:cstheme="majorHAnsi"/>
        </w:rPr>
        <w:t>.</w:t>
      </w:r>
    </w:p>
    <w:p w14:paraId="409592E6" w14:textId="4E57FFF3" w:rsidR="00134819" w:rsidRPr="00C124AF" w:rsidRDefault="00134819" w:rsidP="00134819">
      <w:pPr>
        <w:pStyle w:val="ListBullet"/>
        <w:tabs>
          <w:tab w:val="clear" w:pos="360"/>
          <w:tab w:val="num" w:pos="720"/>
        </w:tabs>
        <w:ind w:left="720"/>
        <w:rPr>
          <w:rFonts w:ascii="Verdana" w:hAnsi="Verdana" w:cstheme="majorHAnsi"/>
        </w:rPr>
      </w:pPr>
      <w:r>
        <w:rPr>
          <w:rFonts w:ascii="Verdana" w:hAnsi="Verdana" w:cstheme="majorHAnsi"/>
        </w:rPr>
        <w:lastRenderedPageBreak/>
        <w:t xml:space="preserve">See </w:t>
      </w:r>
      <w:hyperlink r:id="rId12" w:history="1">
        <w:r w:rsidRPr="00134819">
          <w:rPr>
            <w:rStyle w:val="Hyperlink"/>
            <w:rFonts w:ascii="Verdana" w:hAnsi="Verdana" w:cstheme="majorHAnsi"/>
          </w:rPr>
          <w:t>full NIH guidelines</w:t>
        </w:r>
      </w:hyperlink>
      <w:r>
        <w:rPr>
          <w:rFonts w:ascii="Verdana" w:hAnsi="Verdana" w:cstheme="majorHAnsi"/>
        </w:rPr>
        <w:t xml:space="preserve"> </w:t>
      </w:r>
      <w:r w:rsidR="006D3880">
        <w:rPr>
          <w:rFonts w:ascii="Verdana" w:hAnsi="Verdana" w:cstheme="majorHAnsi"/>
        </w:rPr>
        <w:t xml:space="preserve">and the </w:t>
      </w:r>
      <w:hyperlink r:id="rId13" w:anchor="/common-forms-biographical-sketch-current-pending-support.htm" w:history="1">
        <w:r w:rsidR="006D3880" w:rsidRPr="006D3880">
          <w:rPr>
            <w:rStyle w:val="Hyperlink"/>
            <w:rFonts w:ascii="Verdana" w:hAnsi="Verdana" w:cstheme="majorHAnsi"/>
          </w:rPr>
          <w:t>NIH FAQs</w:t>
        </w:r>
      </w:hyperlink>
    </w:p>
    <w:p w14:paraId="2F2CCD50" w14:textId="77777777" w:rsidR="00C124AF" w:rsidRPr="00C124AF" w:rsidRDefault="00C124AF" w:rsidP="00C124AF">
      <w:pPr>
        <w:pStyle w:val="ListBullet"/>
        <w:numPr>
          <w:ilvl w:val="0"/>
          <w:numId w:val="0"/>
        </w:numPr>
        <w:ind w:left="720"/>
        <w:rPr>
          <w:rFonts w:ascii="Verdana" w:hAnsi="Verdana" w:cstheme="majorHAnsi"/>
        </w:rPr>
      </w:pPr>
    </w:p>
    <w:tbl>
      <w:tblPr>
        <w:tblW w:w="8900" w:type="dxa"/>
        <w:tblCellMar>
          <w:left w:w="0" w:type="dxa"/>
          <w:right w:w="0" w:type="dxa"/>
        </w:tblCellMar>
        <w:tblLook w:val="0220" w:firstRow="1" w:lastRow="0" w:firstColumn="0" w:lastColumn="0" w:noHBand="1" w:noVBand="0"/>
      </w:tblPr>
      <w:tblGrid>
        <w:gridCol w:w="4040"/>
        <w:gridCol w:w="4860"/>
      </w:tblGrid>
      <w:tr w:rsidR="00C124AF" w:rsidRPr="00C124AF" w14:paraId="2D21F021" w14:textId="77777777" w:rsidTr="00C124AF">
        <w:trPr>
          <w:trHeight w:val="277"/>
        </w:trPr>
        <w:tc>
          <w:tcPr>
            <w:tcW w:w="4040" w:type="dxa"/>
            <w:tcBorders>
              <w:top w:val="single" w:sz="8" w:space="0" w:color="203299"/>
              <w:left w:val="single" w:sz="8" w:space="0" w:color="203299"/>
              <w:bottom w:val="single" w:sz="8" w:space="0" w:color="203299"/>
              <w:right w:val="nil"/>
            </w:tcBorders>
            <w:shd w:val="clear" w:color="auto" w:fill="203299"/>
            <w:tcMar>
              <w:top w:w="72" w:type="dxa"/>
              <w:left w:w="144" w:type="dxa"/>
              <w:bottom w:w="72" w:type="dxa"/>
              <w:right w:w="144" w:type="dxa"/>
            </w:tcMar>
            <w:hideMark/>
          </w:tcPr>
          <w:p w14:paraId="66F5208C"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sidRPr="00C124AF">
              <w:rPr>
                <w:rFonts w:ascii="Verdana" w:hAnsi="Verdana" w:cstheme="majorHAnsi"/>
                <w:b/>
                <w:bCs/>
              </w:rPr>
              <w:t>Previous Format</w:t>
            </w:r>
          </w:p>
        </w:tc>
        <w:tc>
          <w:tcPr>
            <w:tcW w:w="4860" w:type="dxa"/>
            <w:tcBorders>
              <w:top w:val="single" w:sz="8" w:space="0" w:color="203299"/>
              <w:left w:val="nil"/>
              <w:bottom w:val="single" w:sz="8" w:space="0" w:color="203299"/>
              <w:right w:val="single" w:sz="8" w:space="0" w:color="203299"/>
            </w:tcBorders>
            <w:shd w:val="clear" w:color="auto" w:fill="203299"/>
            <w:tcMar>
              <w:top w:w="72" w:type="dxa"/>
              <w:left w:w="144" w:type="dxa"/>
              <w:bottom w:w="72" w:type="dxa"/>
              <w:right w:w="144" w:type="dxa"/>
            </w:tcMar>
            <w:hideMark/>
          </w:tcPr>
          <w:p w14:paraId="64EE82EF"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sidRPr="00C124AF">
              <w:rPr>
                <w:rFonts w:ascii="Verdana" w:hAnsi="Verdana" w:cstheme="majorHAnsi"/>
                <w:b/>
                <w:bCs/>
              </w:rPr>
              <w:t>New Format</w:t>
            </w:r>
          </w:p>
        </w:tc>
      </w:tr>
      <w:tr w:rsidR="00C124AF" w:rsidRPr="00C124AF" w14:paraId="6EA99E74" w14:textId="77777777" w:rsidTr="00C124AF">
        <w:trPr>
          <w:trHeight w:val="826"/>
        </w:trPr>
        <w:tc>
          <w:tcPr>
            <w:tcW w:w="4040" w:type="dxa"/>
            <w:tcBorders>
              <w:top w:val="single" w:sz="8" w:space="0" w:color="203299"/>
              <w:left w:val="single" w:sz="8" w:space="0" w:color="203299"/>
              <w:bottom w:val="single" w:sz="8" w:space="0" w:color="203299"/>
              <w:right w:val="nil"/>
            </w:tcBorders>
            <w:shd w:val="clear" w:color="auto" w:fill="E7E8EF"/>
            <w:tcMar>
              <w:top w:w="72" w:type="dxa"/>
              <w:left w:w="144" w:type="dxa"/>
              <w:bottom w:w="72" w:type="dxa"/>
              <w:right w:w="144" w:type="dxa"/>
            </w:tcMar>
            <w:hideMark/>
          </w:tcPr>
          <w:p w14:paraId="0A05EBA5"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sidRPr="00C124AF">
              <w:rPr>
                <w:rFonts w:ascii="Verdana" w:hAnsi="Verdana" w:cstheme="majorHAnsi"/>
                <w:b/>
                <w:bCs/>
              </w:rPr>
              <w:t>Up to 24 citations</w:t>
            </w:r>
          </w:p>
          <w:p w14:paraId="202DE1A0" w14:textId="77777777" w:rsidR="00C124AF" w:rsidRPr="00C124AF" w:rsidRDefault="00C124AF" w:rsidP="00C124AF">
            <w:pPr>
              <w:pStyle w:val="ListBullet"/>
              <w:numPr>
                <w:ilvl w:val="0"/>
                <w:numId w:val="38"/>
              </w:numPr>
              <w:spacing w:after="0" w:line="240" w:lineRule="auto"/>
              <w:rPr>
                <w:rFonts w:ascii="Verdana" w:hAnsi="Verdana" w:cstheme="majorHAnsi"/>
              </w:rPr>
            </w:pPr>
            <w:r w:rsidRPr="00C124AF">
              <w:rPr>
                <w:rFonts w:ascii="Verdana" w:hAnsi="Verdana" w:cstheme="majorHAnsi"/>
              </w:rPr>
              <w:t>Personal Statement (4)</w:t>
            </w:r>
          </w:p>
          <w:p w14:paraId="1B3571F2" w14:textId="77777777" w:rsidR="00C124AF" w:rsidRPr="00C124AF" w:rsidRDefault="00C124AF" w:rsidP="00C124AF">
            <w:pPr>
              <w:pStyle w:val="ListBullet"/>
              <w:numPr>
                <w:ilvl w:val="0"/>
                <w:numId w:val="38"/>
              </w:numPr>
              <w:spacing w:after="0" w:line="240" w:lineRule="auto"/>
              <w:rPr>
                <w:rFonts w:ascii="Verdana" w:hAnsi="Verdana" w:cstheme="majorHAnsi"/>
              </w:rPr>
            </w:pPr>
            <w:r w:rsidRPr="00C124AF">
              <w:rPr>
                <w:rFonts w:ascii="Verdana" w:hAnsi="Verdana" w:cstheme="majorHAnsi"/>
              </w:rPr>
              <w:t>Contributions to Science (4 each x 5 sections)</w:t>
            </w:r>
          </w:p>
        </w:tc>
        <w:tc>
          <w:tcPr>
            <w:tcW w:w="4860" w:type="dxa"/>
            <w:tcBorders>
              <w:top w:val="single" w:sz="8" w:space="0" w:color="203299"/>
              <w:left w:val="nil"/>
              <w:bottom w:val="single" w:sz="8" w:space="0" w:color="203299"/>
              <w:right w:val="single" w:sz="8" w:space="0" w:color="203299"/>
            </w:tcBorders>
            <w:tcMar>
              <w:top w:w="72" w:type="dxa"/>
              <w:left w:w="144" w:type="dxa"/>
              <w:bottom w:w="72" w:type="dxa"/>
              <w:right w:w="144" w:type="dxa"/>
            </w:tcMar>
            <w:hideMark/>
          </w:tcPr>
          <w:p w14:paraId="6C611AF1"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sidRPr="00C124AF">
              <w:rPr>
                <w:rFonts w:ascii="Verdana" w:hAnsi="Verdana" w:cstheme="majorHAnsi"/>
                <w:b/>
                <w:bCs/>
              </w:rPr>
              <w:t>No more than 10 citations</w:t>
            </w:r>
          </w:p>
          <w:p w14:paraId="64537B12" w14:textId="77777777" w:rsidR="00C124AF" w:rsidRPr="00C124AF" w:rsidRDefault="00C124AF" w:rsidP="00C124AF">
            <w:pPr>
              <w:pStyle w:val="ListBullet"/>
              <w:numPr>
                <w:ilvl w:val="0"/>
                <w:numId w:val="34"/>
              </w:numPr>
              <w:spacing w:after="0" w:line="240" w:lineRule="auto"/>
              <w:rPr>
                <w:rFonts w:ascii="Verdana" w:hAnsi="Verdana" w:cstheme="majorHAnsi"/>
              </w:rPr>
            </w:pPr>
            <w:r w:rsidRPr="00C124AF">
              <w:rPr>
                <w:rFonts w:ascii="Verdana" w:hAnsi="Verdana" w:cstheme="majorHAnsi"/>
              </w:rPr>
              <w:t>5 related to this proposal</w:t>
            </w:r>
          </w:p>
          <w:p w14:paraId="71A5548D" w14:textId="77777777" w:rsidR="00C124AF" w:rsidRPr="00C124AF" w:rsidRDefault="00C124AF" w:rsidP="00C124AF">
            <w:pPr>
              <w:pStyle w:val="ListBullet"/>
              <w:numPr>
                <w:ilvl w:val="0"/>
                <w:numId w:val="34"/>
              </w:numPr>
              <w:spacing w:after="0" w:line="240" w:lineRule="auto"/>
              <w:rPr>
                <w:rFonts w:ascii="Verdana" w:hAnsi="Verdana" w:cstheme="majorHAnsi"/>
              </w:rPr>
            </w:pPr>
            <w:r w:rsidRPr="00C124AF">
              <w:rPr>
                <w:rFonts w:ascii="Verdana" w:hAnsi="Verdana" w:cstheme="majorHAnsi"/>
              </w:rPr>
              <w:t>5 other contributions</w:t>
            </w:r>
          </w:p>
        </w:tc>
      </w:tr>
      <w:tr w:rsidR="00C124AF" w:rsidRPr="00C124AF" w14:paraId="77327B48" w14:textId="77777777" w:rsidTr="00C124AF">
        <w:trPr>
          <w:trHeight w:val="493"/>
        </w:trPr>
        <w:tc>
          <w:tcPr>
            <w:tcW w:w="4040" w:type="dxa"/>
            <w:tcBorders>
              <w:top w:val="single" w:sz="8" w:space="0" w:color="203299"/>
              <w:left w:val="single" w:sz="8" w:space="0" w:color="203299"/>
              <w:bottom w:val="single" w:sz="8" w:space="0" w:color="203299"/>
              <w:right w:val="nil"/>
            </w:tcBorders>
            <w:shd w:val="clear" w:color="auto" w:fill="E7E8EF"/>
            <w:tcMar>
              <w:top w:w="72" w:type="dxa"/>
              <w:left w:w="144" w:type="dxa"/>
              <w:bottom w:w="72" w:type="dxa"/>
              <w:right w:w="144" w:type="dxa"/>
            </w:tcMar>
            <w:hideMark/>
          </w:tcPr>
          <w:p w14:paraId="7C30C471"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sidRPr="00C124AF">
              <w:rPr>
                <w:rFonts w:ascii="Verdana" w:hAnsi="Verdana" w:cstheme="majorHAnsi"/>
                <w:b/>
                <w:bCs/>
              </w:rPr>
              <w:t xml:space="preserve">NCBI My Bibliography link </w:t>
            </w:r>
          </w:p>
          <w:p w14:paraId="75ED3070" w14:textId="77777777" w:rsidR="00C124AF" w:rsidRPr="00C124AF" w:rsidRDefault="00C124AF" w:rsidP="00C124AF">
            <w:pPr>
              <w:pStyle w:val="ListBullet"/>
              <w:numPr>
                <w:ilvl w:val="0"/>
                <w:numId w:val="37"/>
              </w:numPr>
              <w:spacing w:after="0" w:line="240" w:lineRule="auto"/>
              <w:rPr>
                <w:rFonts w:ascii="Verdana" w:hAnsi="Verdana" w:cstheme="majorHAnsi"/>
              </w:rPr>
            </w:pPr>
            <w:r w:rsidRPr="00C124AF">
              <w:rPr>
                <w:rFonts w:ascii="Verdana" w:hAnsi="Verdana" w:cstheme="majorHAnsi"/>
              </w:rPr>
              <w:t xml:space="preserve">Optional </w:t>
            </w:r>
          </w:p>
          <w:p w14:paraId="27682F9A" w14:textId="77777777" w:rsidR="00C124AF" w:rsidRPr="00C124AF" w:rsidRDefault="00C124AF" w:rsidP="00C124AF">
            <w:pPr>
              <w:pStyle w:val="ListBullet"/>
              <w:numPr>
                <w:ilvl w:val="0"/>
                <w:numId w:val="37"/>
              </w:numPr>
              <w:spacing w:after="0" w:line="240" w:lineRule="auto"/>
              <w:rPr>
                <w:rFonts w:ascii="Verdana" w:hAnsi="Verdana" w:cstheme="majorHAnsi"/>
              </w:rPr>
            </w:pPr>
            <w:r w:rsidRPr="00C124AF">
              <w:rPr>
                <w:rFonts w:ascii="Verdana" w:hAnsi="Verdana" w:cstheme="majorHAnsi"/>
              </w:rPr>
              <w:t>Publications only</w:t>
            </w:r>
          </w:p>
        </w:tc>
        <w:tc>
          <w:tcPr>
            <w:tcW w:w="4860" w:type="dxa"/>
            <w:tcBorders>
              <w:top w:val="single" w:sz="8" w:space="0" w:color="203299"/>
              <w:left w:val="nil"/>
              <w:bottom w:val="single" w:sz="8" w:space="0" w:color="203299"/>
              <w:right w:val="single" w:sz="8" w:space="0" w:color="203299"/>
            </w:tcBorders>
            <w:tcMar>
              <w:top w:w="72" w:type="dxa"/>
              <w:left w:w="144" w:type="dxa"/>
              <w:bottom w:w="72" w:type="dxa"/>
              <w:right w:w="144" w:type="dxa"/>
            </w:tcMar>
            <w:hideMark/>
          </w:tcPr>
          <w:p w14:paraId="62F6E49C"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proofErr w:type="spellStart"/>
            <w:r w:rsidRPr="00C124AF">
              <w:rPr>
                <w:rFonts w:ascii="Verdana" w:hAnsi="Verdana" w:cstheme="majorHAnsi"/>
                <w:b/>
                <w:bCs/>
              </w:rPr>
              <w:t>ORCiD</w:t>
            </w:r>
            <w:proofErr w:type="spellEnd"/>
            <w:r w:rsidRPr="00C124AF">
              <w:rPr>
                <w:rFonts w:ascii="Verdana" w:hAnsi="Verdana" w:cstheme="majorHAnsi"/>
                <w:b/>
                <w:bCs/>
              </w:rPr>
              <w:t xml:space="preserve"> profile link</w:t>
            </w:r>
          </w:p>
          <w:p w14:paraId="34AD2152" w14:textId="77777777" w:rsidR="00C124AF" w:rsidRPr="00C124AF" w:rsidRDefault="00C124AF" w:rsidP="00C124AF">
            <w:pPr>
              <w:pStyle w:val="ListBullet"/>
              <w:numPr>
                <w:ilvl w:val="0"/>
                <w:numId w:val="36"/>
              </w:numPr>
              <w:spacing w:after="0" w:line="240" w:lineRule="auto"/>
              <w:rPr>
                <w:rFonts w:ascii="Verdana" w:hAnsi="Verdana" w:cstheme="majorHAnsi"/>
              </w:rPr>
            </w:pPr>
            <w:r w:rsidRPr="00C124AF">
              <w:rPr>
                <w:rFonts w:ascii="Verdana" w:hAnsi="Verdana" w:cstheme="majorHAnsi"/>
              </w:rPr>
              <w:t>Automatically added</w:t>
            </w:r>
          </w:p>
          <w:p w14:paraId="70E408CC" w14:textId="77777777" w:rsidR="00C124AF" w:rsidRPr="00C124AF" w:rsidRDefault="00C124AF" w:rsidP="00C124AF">
            <w:pPr>
              <w:pStyle w:val="ListBullet"/>
              <w:numPr>
                <w:ilvl w:val="0"/>
                <w:numId w:val="35"/>
              </w:numPr>
              <w:spacing w:after="0" w:line="240" w:lineRule="auto"/>
              <w:rPr>
                <w:rFonts w:ascii="Verdana" w:hAnsi="Verdana" w:cstheme="majorHAnsi"/>
              </w:rPr>
            </w:pPr>
            <w:r w:rsidRPr="00C124AF">
              <w:rPr>
                <w:rFonts w:ascii="Verdana" w:hAnsi="Verdana" w:cstheme="majorHAnsi"/>
              </w:rPr>
              <w:t>Includes funding</w:t>
            </w:r>
          </w:p>
        </w:tc>
      </w:tr>
      <w:tr w:rsidR="00C124AF" w:rsidRPr="00C124AF" w14:paraId="548B11AB" w14:textId="77777777" w:rsidTr="00C124AF">
        <w:trPr>
          <w:trHeight w:val="250"/>
        </w:trPr>
        <w:tc>
          <w:tcPr>
            <w:tcW w:w="4040" w:type="dxa"/>
            <w:tcBorders>
              <w:top w:val="single" w:sz="8" w:space="0" w:color="203299"/>
              <w:left w:val="single" w:sz="8" w:space="0" w:color="203299"/>
              <w:bottom w:val="single" w:sz="8" w:space="0" w:color="203299"/>
              <w:right w:val="nil"/>
            </w:tcBorders>
            <w:shd w:val="clear" w:color="auto" w:fill="E7E8EF"/>
            <w:tcMar>
              <w:top w:w="72" w:type="dxa"/>
              <w:left w:w="144" w:type="dxa"/>
              <w:bottom w:w="72" w:type="dxa"/>
              <w:right w:w="144" w:type="dxa"/>
            </w:tcMar>
            <w:hideMark/>
          </w:tcPr>
          <w:p w14:paraId="66B07F0D" w14:textId="77777777" w:rsidR="00C124AF" w:rsidRPr="00C124AF" w:rsidRDefault="00C124AF" w:rsidP="00C124AF">
            <w:pPr>
              <w:pStyle w:val="ListBullet"/>
              <w:numPr>
                <w:ilvl w:val="0"/>
                <w:numId w:val="0"/>
              </w:numPr>
              <w:spacing w:after="0" w:line="240" w:lineRule="auto"/>
              <w:rPr>
                <w:rFonts w:ascii="Verdana" w:hAnsi="Verdana" w:cstheme="majorHAnsi"/>
              </w:rPr>
            </w:pPr>
            <w:r w:rsidRPr="00C124AF">
              <w:rPr>
                <w:rFonts w:ascii="Verdana" w:hAnsi="Verdana" w:cstheme="majorHAnsi"/>
                <w:b/>
                <w:bCs/>
              </w:rPr>
              <w:t>Page limit for document</w:t>
            </w:r>
          </w:p>
        </w:tc>
        <w:tc>
          <w:tcPr>
            <w:tcW w:w="4860" w:type="dxa"/>
            <w:tcBorders>
              <w:top w:val="single" w:sz="8" w:space="0" w:color="203299"/>
              <w:left w:val="nil"/>
              <w:bottom w:val="single" w:sz="8" w:space="0" w:color="203299"/>
              <w:right w:val="single" w:sz="8" w:space="0" w:color="203299"/>
            </w:tcBorders>
            <w:tcMar>
              <w:top w:w="72" w:type="dxa"/>
              <w:left w:w="144" w:type="dxa"/>
              <w:bottom w:w="72" w:type="dxa"/>
              <w:right w:w="144" w:type="dxa"/>
            </w:tcMar>
            <w:hideMark/>
          </w:tcPr>
          <w:p w14:paraId="1C070658" w14:textId="77777777" w:rsidR="00C124AF" w:rsidRPr="00C124AF" w:rsidRDefault="00C124AF" w:rsidP="00C124AF">
            <w:pPr>
              <w:pStyle w:val="ListBullet"/>
              <w:numPr>
                <w:ilvl w:val="0"/>
                <w:numId w:val="0"/>
              </w:numPr>
              <w:spacing w:after="0" w:line="240" w:lineRule="auto"/>
              <w:rPr>
                <w:rFonts w:ascii="Verdana" w:hAnsi="Verdana" w:cstheme="majorHAnsi"/>
              </w:rPr>
            </w:pPr>
            <w:r w:rsidRPr="00C124AF">
              <w:rPr>
                <w:rFonts w:ascii="Verdana" w:hAnsi="Verdana" w:cstheme="majorHAnsi"/>
                <w:b/>
                <w:bCs/>
              </w:rPr>
              <w:t>Character limits by section</w:t>
            </w:r>
          </w:p>
        </w:tc>
      </w:tr>
      <w:tr w:rsidR="00C124AF" w:rsidRPr="00C124AF" w14:paraId="6560936F" w14:textId="77777777" w:rsidTr="00C124AF">
        <w:trPr>
          <w:trHeight w:val="20"/>
        </w:trPr>
        <w:tc>
          <w:tcPr>
            <w:tcW w:w="4040" w:type="dxa"/>
            <w:tcBorders>
              <w:top w:val="single" w:sz="8" w:space="0" w:color="203299"/>
              <w:left w:val="single" w:sz="8" w:space="0" w:color="203299"/>
              <w:bottom w:val="single" w:sz="8" w:space="0" w:color="203299"/>
              <w:right w:val="nil"/>
            </w:tcBorders>
            <w:shd w:val="clear" w:color="auto" w:fill="E7E8EF"/>
            <w:tcMar>
              <w:top w:w="72" w:type="dxa"/>
              <w:left w:w="144" w:type="dxa"/>
              <w:bottom w:w="72" w:type="dxa"/>
              <w:right w:w="144" w:type="dxa"/>
            </w:tcMar>
            <w:hideMark/>
          </w:tcPr>
          <w:p w14:paraId="7631B3B2"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sidRPr="00C124AF">
              <w:rPr>
                <w:rFonts w:ascii="Verdana" w:hAnsi="Verdana" w:cstheme="majorHAnsi"/>
                <w:b/>
                <w:bCs/>
              </w:rPr>
              <w:t>No certification</w:t>
            </w:r>
          </w:p>
        </w:tc>
        <w:tc>
          <w:tcPr>
            <w:tcW w:w="4860" w:type="dxa"/>
            <w:tcBorders>
              <w:top w:val="single" w:sz="8" w:space="0" w:color="203299"/>
              <w:left w:val="nil"/>
              <w:bottom w:val="single" w:sz="8" w:space="0" w:color="203299"/>
              <w:right w:val="single" w:sz="8" w:space="0" w:color="203299"/>
            </w:tcBorders>
            <w:tcMar>
              <w:top w:w="72" w:type="dxa"/>
              <w:left w:w="144" w:type="dxa"/>
              <w:bottom w:w="72" w:type="dxa"/>
              <w:right w:w="144" w:type="dxa"/>
            </w:tcMar>
            <w:hideMark/>
          </w:tcPr>
          <w:p w14:paraId="6BC7A70D" w14:textId="77777777" w:rsidR="00C124AF" w:rsidRPr="00C124AF" w:rsidRDefault="00C124AF" w:rsidP="00C124AF">
            <w:pPr>
              <w:pStyle w:val="ListBullet"/>
              <w:numPr>
                <w:ilvl w:val="0"/>
                <w:numId w:val="0"/>
              </w:numPr>
              <w:spacing w:after="0" w:line="240" w:lineRule="auto"/>
              <w:rPr>
                <w:rFonts w:ascii="Verdana" w:hAnsi="Verdana" w:cstheme="majorHAnsi"/>
              </w:rPr>
            </w:pPr>
            <w:r w:rsidRPr="00C124AF">
              <w:rPr>
                <w:rFonts w:ascii="Verdana" w:hAnsi="Verdana" w:cstheme="majorHAnsi"/>
                <w:b/>
                <w:bCs/>
              </w:rPr>
              <w:t>Key person must certify &amp; download</w:t>
            </w:r>
          </w:p>
        </w:tc>
      </w:tr>
    </w:tbl>
    <w:p w14:paraId="604CCF9A" w14:textId="77777777" w:rsidR="00471983" w:rsidRPr="003612E2" w:rsidRDefault="00CD2C0F">
      <w:pPr>
        <w:pStyle w:val="Heading1"/>
        <w:rPr>
          <w:rFonts w:ascii="Verdana" w:hAnsi="Verdana" w:cstheme="majorHAnsi"/>
        </w:rPr>
      </w:pPr>
      <w:bookmarkStart w:id="3" w:name="_Toc222474176"/>
      <w:r w:rsidRPr="003612E2">
        <w:rPr>
          <w:rFonts w:ascii="Verdana" w:hAnsi="Verdana" w:cstheme="majorHAnsi"/>
        </w:rPr>
        <w:t>2. Getting Started: Account Setup</w:t>
      </w:r>
      <w:bookmarkEnd w:id="3"/>
    </w:p>
    <w:p w14:paraId="7DC533F6" w14:textId="6FE2E574" w:rsidR="00471983" w:rsidRPr="002854E5" w:rsidRDefault="00CD2C0F">
      <w:pPr>
        <w:pStyle w:val="Heading2"/>
        <w:rPr>
          <w:rFonts w:ascii="Verdana" w:hAnsi="Verdana" w:cstheme="majorHAnsi"/>
          <w:color w:val="365F91" w:themeColor="accent1" w:themeShade="BF"/>
        </w:rPr>
      </w:pPr>
      <w:bookmarkStart w:id="4" w:name="_Toc222474177"/>
      <w:r w:rsidRPr="002854E5">
        <w:rPr>
          <w:rFonts w:ascii="Verdana" w:hAnsi="Verdana" w:cstheme="majorHAnsi"/>
          <w:color w:val="365F91" w:themeColor="accent1" w:themeShade="BF"/>
        </w:rPr>
        <w:t>2.1 Creating</w:t>
      </w:r>
      <w:r w:rsidR="00191FB9" w:rsidRPr="002854E5">
        <w:rPr>
          <w:rFonts w:ascii="Verdana" w:hAnsi="Verdana" w:cstheme="majorHAnsi"/>
          <w:color w:val="365F91" w:themeColor="accent1" w:themeShade="BF"/>
        </w:rPr>
        <w:t>/Linking</w:t>
      </w:r>
      <w:r w:rsidRPr="002854E5">
        <w:rPr>
          <w:rFonts w:ascii="Verdana" w:hAnsi="Verdana" w:cstheme="majorHAnsi"/>
          <w:color w:val="365F91" w:themeColor="accent1" w:themeShade="BF"/>
        </w:rPr>
        <w:t xml:space="preserve"> Your ORCID </w:t>
      </w:r>
      <w:proofErr w:type="spellStart"/>
      <w:r w:rsidRPr="002854E5">
        <w:rPr>
          <w:rFonts w:ascii="Verdana" w:hAnsi="Verdana" w:cstheme="majorHAnsi"/>
          <w:color w:val="365F91" w:themeColor="accent1" w:themeShade="BF"/>
        </w:rPr>
        <w:t>iD</w:t>
      </w:r>
      <w:bookmarkEnd w:id="4"/>
      <w:proofErr w:type="spellEnd"/>
    </w:p>
    <w:p w14:paraId="11676F96" w14:textId="5D51E5B6" w:rsidR="00471983" w:rsidRPr="003612E2" w:rsidRDefault="00CD2C0F">
      <w:pPr>
        <w:rPr>
          <w:rFonts w:ascii="Verdana" w:hAnsi="Verdana" w:cstheme="majorHAnsi"/>
        </w:rPr>
      </w:pPr>
      <w:r w:rsidRPr="003612E2">
        <w:rPr>
          <w:rFonts w:ascii="Verdana" w:hAnsi="Verdana" w:cstheme="majorHAnsi"/>
        </w:rPr>
        <w:t xml:space="preserve">All senior/key personnel must have an ORCID </w:t>
      </w:r>
      <w:proofErr w:type="spellStart"/>
      <w:r w:rsidRPr="003612E2">
        <w:rPr>
          <w:rFonts w:ascii="Verdana" w:hAnsi="Verdana" w:cstheme="majorHAnsi"/>
        </w:rPr>
        <w:t>iD</w:t>
      </w:r>
      <w:proofErr w:type="spellEnd"/>
      <w:r w:rsidRPr="003612E2">
        <w:rPr>
          <w:rFonts w:ascii="Verdana" w:hAnsi="Verdana" w:cstheme="majorHAnsi"/>
        </w:rPr>
        <w:t xml:space="preserve"> before proceeding.</w:t>
      </w:r>
    </w:p>
    <w:p w14:paraId="483093DA" w14:textId="69BFB879"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 xml:space="preserve">Check if you already have an ORCID </w:t>
      </w:r>
      <w:proofErr w:type="spellStart"/>
      <w:r w:rsidRPr="002854E5">
        <w:rPr>
          <w:rFonts w:ascii="Verdana" w:hAnsi="Verdana" w:cstheme="majorHAnsi"/>
          <w:color w:val="365F91" w:themeColor="accent1" w:themeShade="BF"/>
        </w:rPr>
        <w:t>iD</w:t>
      </w:r>
      <w:proofErr w:type="spellEnd"/>
      <w:r w:rsidR="000C2CF3" w:rsidRPr="002854E5">
        <w:rPr>
          <w:rFonts w:ascii="Verdana" w:hAnsi="Verdana" w:cstheme="majorHAnsi"/>
          <w:color w:val="365F91" w:themeColor="accent1" w:themeShade="BF"/>
        </w:rPr>
        <w:t xml:space="preserve"> (if applicable)</w:t>
      </w:r>
    </w:p>
    <w:p w14:paraId="0AA4DB2E"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 xml:space="preserve">Visit </w:t>
      </w:r>
      <w:hyperlink r:id="rId14">
        <w:r w:rsidRPr="003612E2">
          <w:rPr>
            <w:rFonts w:ascii="Verdana" w:hAnsi="Verdana" w:cstheme="majorHAnsi"/>
            <w:color w:val="0563C1"/>
            <w:u w:val="single"/>
          </w:rPr>
          <w:t>https://orcid.org</w:t>
        </w:r>
      </w:hyperlink>
    </w:p>
    <w:p w14:paraId="71792409"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Use the search bar in the upper right corner to search for your name</w:t>
      </w:r>
    </w:p>
    <w:p w14:paraId="4F68738A"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 xml:space="preserve">If you find your record, proceed to </w:t>
      </w:r>
      <w:proofErr w:type="gramStart"/>
      <w:r w:rsidRPr="003612E2">
        <w:rPr>
          <w:rFonts w:ascii="Verdana" w:hAnsi="Verdana" w:cstheme="majorHAnsi"/>
        </w:rPr>
        <w:t>linking</w:t>
      </w:r>
      <w:proofErr w:type="gramEnd"/>
      <w:r w:rsidRPr="003612E2">
        <w:rPr>
          <w:rFonts w:ascii="Verdana" w:hAnsi="Verdana" w:cstheme="majorHAnsi"/>
        </w:rPr>
        <w:t xml:space="preserve"> it to SciENcv</w:t>
      </w:r>
    </w:p>
    <w:p w14:paraId="75256227"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 xml:space="preserve">If no record exists, click "Register" to create a new ORCID </w:t>
      </w:r>
      <w:proofErr w:type="spellStart"/>
      <w:r w:rsidRPr="003612E2">
        <w:rPr>
          <w:rFonts w:ascii="Verdana" w:hAnsi="Verdana" w:cstheme="majorHAnsi"/>
        </w:rPr>
        <w:t>iD</w:t>
      </w:r>
      <w:proofErr w:type="spellEnd"/>
    </w:p>
    <w:p w14:paraId="6A9E4789" w14:textId="77777777" w:rsidR="00471983" w:rsidRPr="002854E5" w:rsidRDefault="00CD2C0F">
      <w:pPr>
        <w:pStyle w:val="Heading2"/>
        <w:rPr>
          <w:rFonts w:ascii="Verdana" w:hAnsi="Verdana" w:cstheme="majorHAnsi"/>
          <w:color w:val="365F91" w:themeColor="accent1" w:themeShade="BF"/>
        </w:rPr>
      </w:pPr>
      <w:bookmarkStart w:id="5" w:name="_Toc222474178"/>
      <w:r w:rsidRPr="002854E5">
        <w:rPr>
          <w:rFonts w:ascii="Verdana" w:hAnsi="Verdana" w:cstheme="majorHAnsi"/>
          <w:color w:val="365F91" w:themeColor="accent1" w:themeShade="BF"/>
        </w:rPr>
        <w:t>2.2 Creating Your NCBI Account</w:t>
      </w:r>
      <w:bookmarkEnd w:id="5"/>
    </w:p>
    <w:p w14:paraId="552B421D" w14:textId="77777777" w:rsidR="00471983" w:rsidRPr="003612E2" w:rsidRDefault="00CD2C0F">
      <w:pPr>
        <w:rPr>
          <w:rFonts w:ascii="Verdana" w:hAnsi="Verdana" w:cstheme="majorHAnsi"/>
        </w:rPr>
      </w:pPr>
      <w:r w:rsidRPr="003612E2">
        <w:rPr>
          <w:rFonts w:ascii="Verdana" w:hAnsi="Verdana" w:cstheme="majorHAnsi"/>
        </w:rPr>
        <w:t>SciENcv is accessed through your NCBI (National Center for Biotechnology Information) account, using the same login credentials.</w:t>
      </w:r>
    </w:p>
    <w:p w14:paraId="77942939" w14:textId="5C66AB1F"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 xml:space="preserve">Create NCBI Account </w:t>
      </w:r>
    </w:p>
    <w:p w14:paraId="09FE75FB" w14:textId="77777777" w:rsidR="00471983" w:rsidRPr="003612E2" w:rsidRDefault="00CD2C0F" w:rsidP="005E2D26">
      <w:pPr>
        <w:pStyle w:val="ListNumber"/>
        <w:numPr>
          <w:ilvl w:val="0"/>
          <w:numId w:val="12"/>
        </w:numPr>
        <w:tabs>
          <w:tab w:val="clear" w:pos="360"/>
          <w:tab w:val="num" w:pos="720"/>
        </w:tabs>
        <w:ind w:left="720"/>
        <w:rPr>
          <w:rFonts w:ascii="Verdana" w:hAnsi="Verdana" w:cstheme="majorHAnsi"/>
        </w:rPr>
      </w:pPr>
      <w:r w:rsidRPr="003612E2">
        <w:rPr>
          <w:rFonts w:ascii="Verdana" w:hAnsi="Verdana" w:cstheme="majorHAnsi"/>
        </w:rPr>
        <w:t xml:space="preserve">Navigate to: </w:t>
      </w:r>
      <w:hyperlink r:id="rId15">
        <w:r w:rsidRPr="003612E2">
          <w:rPr>
            <w:rFonts w:ascii="Verdana" w:hAnsi="Verdana" w:cstheme="majorHAnsi"/>
            <w:color w:val="0563C1"/>
            <w:u w:val="single"/>
          </w:rPr>
          <w:t>https://www.ncbi.nlm.nih.gov/sciencv/</w:t>
        </w:r>
      </w:hyperlink>
    </w:p>
    <w:p w14:paraId="7CB2F551" w14:textId="7D647A27" w:rsidR="00471983" w:rsidRPr="003612E2" w:rsidRDefault="00494DD7" w:rsidP="005E2D26">
      <w:pPr>
        <w:pStyle w:val="ListNumber"/>
        <w:tabs>
          <w:tab w:val="clear" w:pos="360"/>
          <w:tab w:val="num" w:pos="720"/>
        </w:tabs>
        <w:ind w:left="720"/>
        <w:rPr>
          <w:rFonts w:ascii="Verdana" w:hAnsi="Verdana" w:cstheme="majorHAnsi"/>
        </w:rPr>
      </w:pPr>
      <w:r w:rsidRPr="003612E2">
        <w:rPr>
          <w:rFonts w:ascii="Verdana" w:hAnsi="Verdana" w:cstheme="majorHAnsi"/>
        </w:rPr>
        <w:t xml:space="preserve">Pick your method to login to </w:t>
      </w:r>
      <w:r w:rsidR="0022595F" w:rsidRPr="003612E2">
        <w:rPr>
          <w:rFonts w:ascii="Verdana" w:hAnsi="Verdana" w:cstheme="majorHAnsi"/>
        </w:rPr>
        <w:t xml:space="preserve">NCBI. We suggest </w:t>
      </w:r>
      <w:proofErr w:type="spellStart"/>
      <w:r w:rsidR="0022595F" w:rsidRPr="003612E2">
        <w:rPr>
          <w:rFonts w:ascii="Verdana" w:hAnsi="Verdana" w:cstheme="majorHAnsi"/>
        </w:rPr>
        <w:t>eRA</w:t>
      </w:r>
      <w:proofErr w:type="spellEnd"/>
      <w:r w:rsidR="0022595F" w:rsidRPr="003612E2">
        <w:rPr>
          <w:rFonts w:ascii="Verdana" w:hAnsi="Verdana" w:cstheme="majorHAnsi"/>
        </w:rPr>
        <w:t xml:space="preserve"> Commons, ORCID, or Login.gov. </w:t>
      </w:r>
      <w:r w:rsidR="003E7994" w:rsidRPr="003612E2">
        <w:rPr>
          <w:rFonts w:ascii="Verdana" w:hAnsi="Verdana" w:cstheme="majorHAnsi"/>
        </w:rPr>
        <w:t xml:space="preserve">NCBI will remember which login method you last </w:t>
      </w:r>
      <w:proofErr w:type="gramStart"/>
      <w:r w:rsidR="003E7994" w:rsidRPr="003612E2">
        <w:rPr>
          <w:rFonts w:ascii="Verdana" w:hAnsi="Verdana" w:cstheme="majorHAnsi"/>
        </w:rPr>
        <w:t>used</w:t>
      </w:r>
      <w:proofErr w:type="gramEnd"/>
      <w:r w:rsidR="003E7994" w:rsidRPr="003612E2">
        <w:rPr>
          <w:rFonts w:ascii="Verdana" w:hAnsi="Verdana" w:cstheme="majorHAnsi"/>
        </w:rPr>
        <w:t xml:space="preserve"> and we suggest always using the same method. </w:t>
      </w:r>
    </w:p>
    <w:p w14:paraId="787A1531" w14:textId="77777777" w:rsidR="00471983" w:rsidRPr="002854E5" w:rsidRDefault="00CD2C0F">
      <w:pPr>
        <w:pStyle w:val="Heading2"/>
        <w:rPr>
          <w:rFonts w:ascii="Verdana" w:hAnsi="Verdana" w:cstheme="majorHAnsi"/>
          <w:color w:val="365F91" w:themeColor="accent1" w:themeShade="BF"/>
        </w:rPr>
      </w:pPr>
      <w:bookmarkStart w:id="6" w:name="_Toc222474179"/>
      <w:r w:rsidRPr="002854E5">
        <w:rPr>
          <w:rFonts w:ascii="Verdana" w:hAnsi="Verdana" w:cstheme="majorHAnsi"/>
          <w:color w:val="365F91" w:themeColor="accent1" w:themeShade="BF"/>
        </w:rPr>
        <w:t>2.3 Linking ORCID to SciENcv</w:t>
      </w:r>
      <w:bookmarkEnd w:id="6"/>
    </w:p>
    <w:p w14:paraId="7E8BE0DF" w14:textId="77777777" w:rsidR="00471983" w:rsidRPr="003612E2" w:rsidRDefault="00CD2C0F">
      <w:pPr>
        <w:rPr>
          <w:rFonts w:ascii="Verdana" w:hAnsi="Verdana" w:cstheme="majorHAnsi"/>
        </w:rPr>
      </w:pPr>
      <w:r w:rsidRPr="003612E2">
        <w:rPr>
          <w:rFonts w:ascii="Verdana" w:hAnsi="Verdana" w:cstheme="majorHAnsi"/>
        </w:rPr>
        <w:t xml:space="preserve">Once you have both an ORCID </w:t>
      </w:r>
      <w:proofErr w:type="spellStart"/>
      <w:r w:rsidRPr="003612E2">
        <w:rPr>
          <w:rFonts w:ascii="Verdana" w:hAnsi="Verdana" w:cstheme="majorHAnsi"/>
        </w:rPr>
        <w:t>iD</w:t>
      </w:r>
      <w:proofErr w:type="spellEnd"/>
      <w:r w:rsidRPr="003612E2">
        <w:rPr>
          <w:rFonts w:ascii="Verdana" w:hAnsi="Verdana" w:cstheme="majorHAnsi"/>
        </w:rPr>
        <w:t xml:space="preserve"> and NCBI account, you must link them together.</w:t>
      </w:r>
    </w:p>
    <w:p w14:paraId="573ED6C0" w14:textId="2F6F5041"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 xml:space="preserve">Connect Your ORCID </w:t>
      </w:r>
      <w:proofErr w:type="spellStart"/>
      <w:r w:rsidRPr="002854E5">
        <w:rPr>
          <w:rFonts w:ascii="Verdana" w:hAnsi="Verdana" w:cstheme="majorHAnsi"/>
          <w:color w:val="365F91" w:themeColor="accent1" w:themeShade="BF"/>
        </w:rPr>
        <w:t>iD</w:t>
      </w:r>
      <w:proofErr w:type="spellEnd"/>
    </w:p>
    <w:p w14:paraId="20C17AD0" w14:textId="20E0C6C5" w:rsidR="00471983" w:rsidRPr="003612E2" w:rsidRDefault="00CD2C0F" w:rsidP="00B6347B">
      <w:pPr>
        <w:pStyle w:val="ListNumber"/>
        <w:numPr>
          <w:ilvl w:val="0"/>
          <w:numId w:val="11"/>
        </w:numPr>
        <w:tabs>
          <w:tab w:val="clear" w:pos="360"/>
          <w:tab w:val="num" w:pos="720"/>
        </w:tabs>
        <w:ind w:left="720"/>
        <w:rPr>
          <w:rFonts w:ascii="Verdana" w:hAnsi="Verdana" w:cstheme="majorHAnsi"/>
        </w:rPr>
      </w:pPr>
      <w:r w:rsidRPr="003612E2">
        <w:rPr>
          <w:rFonts w:ascii="Verdana" w:hAnsi="Verdana" w:cstheme="majorHAnsi"/>
        </w:rPr>
        <w:t>From your NCBI Dashboard, locate the "SciENcv" box</w:t>
      </w:r>
      <w:r w:rsidR="00E608EF" w:rsidRPr="003612E2">
        <w:rPr>
          <w:rFonts w:ascii="Verdana" w:hAnsi="Verdana" w:cstheme="majorHAnsi"/>
        </w:rPr>
        <w:t xml:space="preserve"> </w:t>
      </w:r>
      <w:hyperlink r:id="rId16" w:history="1">
        <w:r w:rsidR="00E608EF" w:rsidRPr="003612E2">
          <w:rPr>
            <w:rStyle w:val="Hyperlink"/>
            <w:rFonts w:ascii="Verdana" w:hAnsi="Verdana" w:cstheme="majorHAnsi"/>
          </w:rPr>
          <w:t>https://www.ncbi.nlm.nih.gov/myncbi/</w:t>
        </w:r>
      </w:hyperlink>
      <w:r w:rsidR="00E608EF" w:rsidRPr="003612E2">
        <w:rPr>
          <w:rFonts w:ascii="Verdana" w:hAnsi="Verdana" w:cstheme="majorHAnsi"/>
        </w:rPr>
        <w:t xml:space="preserve"> </w:t>
      </w:r>
    </w:p>
    <w:p w14:paraId="39914917" w14:textId="77777777" w:rsidR="00471983" w:rsidRPr="003612E2" w:rsidRDefault="00CD2C0F" w:rsidP="00B6347B">
      <w:pPr>
        <w:pStyle w:val="ListNumber"/>
        <w:tabs>
          <w:tab w:val="clear" w:pos="360"/>
          <w:tab w:val="num" w:pos="720"/>
        </w:tabs>
        <w:ind w:left="720"/>
        <w:rPr>
          <w:rFonts w:ascii="Verdana" w:hAnsi="Verdana" w:cstheme="majorHAnsi"/>
        </w:rPr>
      </w:pPr>
      <w:r w:rsidRPr="003612E2">
        <w:rPr>
          <w:rFonts w:ascii="Verdana" w:hAnsi="Verdana" w:cstheme="majorHAnsi"/>
        </w:rPr>
        <w:t>Click "Manage SciENcv"</w:t>
      </w:r>
    </w:p>
    <w:p w14:paraId="15ADD4CB" w14:textId="77777777" w:rsidR="00471983" w:rsidRPr="003612E2" w:rsidRDefault="00CD2C0F" w:rsidP="00B6347B">
      <w:pPr>
        <w:pStyle w:val="ListNumber"/>
        <w:tabs>
          <w:tab w:val="clear" w:pos="360"/>
          <w:tab w:val="num" w:pos="720"/>
        </w:tabs>
        <w:ind w:left="720"/>
        <w:rPr>
          <w:rFonts w:ascii="Verdana" w:hAnsi="Verdana" w:cstheme="majorHAnsi"/>
        </w:rPr>
      </w:pPr>
      <w:r w:rsidRPr="003612E2">
        <w:rPr>
          <w:rFonts w:ascii="Verdana" w:hAnsi="Verdana" w:cstheme="majorHAnsi"/>
        </w:rPr>
        <w:lastRenderedPageBreak/>
        <w:t>On the next page, click the "Edit" link near the top</w:t>
      </w:r>
    </w:p>
    <w:p w14:paraId="48C936A1" w14:textId="77777777" w:rsidR="00471983" w:rsidRPr="003612E2" w:rsidRDefault="00CD2C0F" w:rsidP="00B6347B">
      <w:pPr>
        <w:pStyle w:val="ListNumber"/>
        <w:tabs>
          <w:tab w:val="clear" w:pos="360"/>
          <w:tab w:val="num" w:pos="720"/>
        </w:tabs>
        <w:ind w:left="720"/>
        <w:rPr>
          <w:rFonts w:ascii="Verdana" w:hAnsi="Verdana" w:cstheme="majorHAnsi"/>
        </w:rPr>
      </w:pPr>
      <w:r w:rsidRPr="003612E2">
        <w:rPr>
          <w:rFonts w:ascii="Verdana" w:hAnsi="Verdana" w:cstheme="majorHAnsi"/>
        </w:rPr>
        <w:t>You will now be on the "Edit My Profile" page</w:t>
      </w:r>
    </w:p>
    <w:p w14:paraId="6A4191E2" w14:textId="77777777" w:rsidR="00471983" w:rsidRPr="003612E2" w:rsidRDefault="00CD2C0F" w:rsidP="00B6347B">
      <w:pPr>
        <w:pStyle w:val="ListNumber"/>
        <w:tabs>
          <w:tab w:val="clear" w:pos="360"/>
          <w:tab w:val="num" w:pos="720"/>
        </w:tabs>
        <w:ind w:left="720"/>
        <w:rPr>
          <w:rFonts w:ascii="Verdana" w:hAnsi="Verdana" w:cstheme="majorHAnsi"/>
        </w:rPr>
      </w:pPr>
      <w:r w:rsidRPr="003612E2">
        <w:rPr>
          <w:rFonts w:ascii="Verdana" w:hAnsi="Verdana" w:cstheme="majorHAnsi"/>
        </w:rPr>
        <w:t>Look for the link near the bottom: "Click here to link your ORCID ID"</w:t>
      </w:r>
    </w:p>
    <w:p w14:paraId="70866B4F" w14:textId="77777777" w:rsidR="00471983" w:rsidRPr="003612E2" w:rsidRDefault="00CD2C0F" w:rsidP="00B6347B">
      <w:pPr>
        <w:pStyle w:val="ListNumber"/>
        <w:tabs>
          <w:tab w:val="clear" w:pos="360"/>
          <w:tab w:val="num" w:pos="720"/>
        </w:tabs>
        <w:ind w:left="720"/>
        <w:rPr>
          <w:rFonts w:ascii="Verdana" w:hAnsi="Verdana" w:cstheme="majorHAnsi"/>
        </w:rPr>
      </w:pPr>
      <w:r w:rsidRPr="003612E2">
        <w:rPr>
          <w:rFonts w:ascii="Verdana" w:hAnsi="Verdana" w:cstheme="majorHAnsi"/>
        </w:rPr>
        <w:t>You will be redirected to the ORCID sign-in page</w:t>
      </w:r>
    </w:p>
    <w:p w14:paraId="6FCF983A" w14:textId="77777777" w:rsidR="00471983" w:rsidRPr="003612E2" w:rsidRDefault="00CD2C0F" w:rsidP="00B6347B">
      <w:pPr>
        <w:pStyle w:val="ListNumber"/>
        <w:tabs>
          <w:tab w:val="clear" w:pos="360"/>
          <w:tab w:val="num" w:pos="720"/>
        </w:tabs>
        <w:ind w:left="720"/>
        <w:rPr>
          <w:rFonts w:ascii="Verdana" w:hAnsi="Verdana" w:cstheme="majorHAnsi"/>
        </w:rPr>
      </w:pPr>
      <w:r w:rsidRPr="003612E2">
        <w:rPr>
          <w:rFonts w:ascii="Verdana" w:hAnsi="Verdana" w:cstheme="majorHAnsi"/>
        </w:rPr>
        <w:t>Log in with your ORCID credentials</w:t>
      </w:r>
    </w:p>
    <w:p w14:paraId="0A0FE3E2" w14:textId="77777777" w:rsidR="00471983" w:rsidRPr="003612E2" w:rsidRDefault="00CD2C0F" w:rsidP="00B6347B">
      <w:pPr>
        <w:pStyle w:val="ListNumber"/>
        <w:tabs>
          <w:tab w:val="clear" w:pos="360"/>
          <w:tab w:val="num" w:pos="720"/>
        </w:tabs>
        <w:ind w:left="720"/>
        <w:rPr>
          <w:rFonts w:ascii="Verdana" w:hAnsi="Verdana" w:cstheme="majorHAnsi"/>
        </w:rPr>
      </w:pPr>
      <w:r w:rsidRPr="003612E2">
        <w:rPr>
          <w:rFonts w:ascii="Verdana" w:hAnsi="Verdana" w:cstheme="majorHAnsi"/>
        </w:rPr>
        <w:t>Authorize the connection between ORCID and SciENcv</w:t>
      </w:r>
    </w:p>
    <w:p w14:paraId="1EA5FD7E" w14:textId="77777777" w:rsidR="00471983" w:rsidRDefault="00CD2C0F" w:rsidP="00B6347B">
      <w:pPr>
        <w:pStyle w:val="ListNumber"/>
        <w:tabs>
          <w:tab w:val="clear" w:pos="360"/>
          <w:tab w:val="num" w:pos="720"/>
        </w:tabs>
        <w:ind w:left="720"/>
        <w:rPr>
          <w:rFonts w:ascii="Verdana" w:hAnsi="Verdana" w:cstheme="majorHAnsi"/>
        </w:rPr>
      </w:pPr>
      <w:r w:rsidRPr="003612E2">
        <w:rPr>
          <w:rFonts w:ascii="Verdana" w:hAnsi="Verdana" w:cstheme="majorHAnsi"/>
        </w:rPr>
        <w:t xml:space="preserve">You will be redirected back to NCBI, and your ORCID </w:t>
      </w:r>
      <w:proofErr w:type="spellStart"/>
      <w:r w:rsidRPr="003612E2">
        <w:rPr>
          <w:rFonts w:ascii="Verdana" w:hAnsi="Verdana" w:cstheme="majorHAnsi"/>
        </w:rPr>
        <w:t>iD</w:t>
      </w:r>
      <w:proofErr w:type="spellEnd"/>
      <w:r w:rsidRPr="003612E2">
        <w:rPr>
          <w:rFonts w:ascii="Verdana" w:hAnsi="Verdana" w:cstheme="majorHAnsi"/>
        </w:rPr>
        <w:t xml:space="preserve"> will now appear in your profile</w:t>
      </w:r>
    </w:p>
    <w:p w14:paraId="3BF69D61" w14:textId="3F410D9F" w:rsidR="005F6994" w:rsidRPr="002854E5" w:rsidRDefault="005F6994" w:rsidP="005F6994">
      <w:pPr>
        <w:pStyle w:val="Heading2"/>
        <w:rPr>
          <w:rFonts w:ascii="Verdana" w:hAnsi="Verdana" w:cstheme="majorHAnsi"/>
          <w:color w:val="365F91" w:themeColor="accent1" w:themeShade="BF"/>
        </w:rPr>
      </w:pPr>
      <w:bookmarkStart w:id="7" w:name="_Toc222474180"/>
      <w:r w:rsidRPr="002854E5">
        <w:rPr>
          <w:rFonts w:ascii="Verdana" w:hAnsi="Verdana" w:cstheme="majorHAnsi"/>
          <w:color w:val="365F91" w:themeColor="accent1" w:themeShade="BF"/>
        </w:rPr>
        <w:t>2.4 Linking other accounts</w:t>
      </w:r>
      <w:bookmarkEnd w:id="7"/>
    </w:p>
    <w:p w14:paraId="7F006DA6" w14:textId="77777777" w:rsidR="005F6994" w:rsidRPr="003612E2" w:rsidRDefault="005F6994" w:rsidP="005F6994">
      <w:pPr>
        <w:rPr>
          <w:rFonts w:ascii="Verdana" w:hAnsi="Verdana" w:cstheme="majorHAnsi"/>
        </w:rPr>
      </w:pPr>
      <w:r w:rsidRPr="003612E2">
        <w:rPr>
          <w:rFonts w:ascii="Verdana" w:hAnsi="Verdana" w:cstheme="majorHAnsi"/>
        </w:rPr>
        <w:t xml:space="preserve">You may also connect </w:t>
      </w:r>
      <w:r>
        <w:rPr>
          <w:rFonts w:ascii="Verdana" w:hAnsi="Verdana" w:cstheme="majorHAnsi"/>
        </w:rPr>
        <w:t xml:space="preserve">SciENcv to </w:t>
      </w:r>
      <w:r w:rsidRPr="003612E2">
        <w:rPr>
          <w:rFonts w:ascii="Verdana" w:hAnsi="Verdana" w:cstheme="majorHAnsi"/>
        </w:rPr>
        <w:t xml:space="preserve">other accounts such as </w:t>
      </w:r>
      <w:proofErr w:type="spellStart"/>
      <w:r w:rsidRPr="003612E2">
        <w:rPr>
          <w:rFonts w:ascii="Verdana" w:hAnsi="Verdana" w:cstheme="majorHAnsi"/>
        </w:rPr>
        <w:t>eRA</w:t>
      </w:r>
      <w:proofErr w:type="spellEnd"/>
      <w:r w:rsidRPr="003612E2">
        <w:rPr>
          <w:rFonts w:ascii="Verdana" w:hAnsi="Verdana" w:cstheme="majorHAnsi"/>
        </w:rPr>
        <w:t xml:space="preserve"> Commons, NSF, Syracuse University SSO, Login.gov. This will ensure your account is linked if you use another login method.</w:t>
      </w:r>
    </w:p>
    <w:p w14:paraId="4E7B6A39" w14:textId="77777777" w:rsidR="005F6994" w:rsidRPr="003612E2" w:rsidRDefault="005F6994" w:rsidP="005F6994">
      <w:pPr>
        <w:pStyle w:val="ListParagraph"/>
        <w:numPr>
          <w:ilvl w:val="0"/>
          <w:numId w:val="10"/>
        </w:numPr>
        <w:rPr>
          <w:rFonts w:ascii="Verdana" w:hAnsi="Verdana" w:cstheme="majorHAnsi"/>
        </w:rPr>
      </w:pPr>
      <w:r w:rsidRPr="003612E2">
        <w:rPr>
          <w:rFonts w:ascii="Verdana" w:hAnsi="Verdana" w:cstheme="majorHAnsi"/>
        </w:rPr>
        <w:t xml:space="preserve">Navigate to “Account Settings” </w:t>
      </w:r>
      <w:hyperlink r:id="rId17" w:history="1">
        <w:r w:rsidRPr="003612E2">
          <w:rPr>
            <w:rStyle w:val="Hyperlink"/>
            <w:rFonts w:ascii="Verdana" w:hAnsi="Verdana" w:cstheme="majorHAnsi"/>
          </w:rPr>
          <w:t>https://account.ncbi.nlm.nih.gov/settings/</w:t>
        </w:r>
      </w:hyperlink>
      <w:r w:rsidRPr="003612E2">
        <w:rPr>
          <w:rFonts w:ascii="Verdana" w:hAnsi="Verdana" w:cstheme="majorHAnsi"/>
        </w:rPr>
        <w:t xml:space="preserve"> </w:t>
      </w:r>
    </w:p>
    <w:p w14:paraId="6FA6DC5A" w14:textId="77777777" w:rsidR="005F6994" w:rsidRPr="003612E2" w:rsidRDefault="005F6994" w:rsidP="005F6994">
      <w:pPr>
        <w:pStyle w:val="ListParagraph"/>
        <w:numPr>
          <w:ilvl w:val="0"/>
          <w:numId w:val="10"/>
        </w:numPr>
        <w:rPr>
          <w:rFonts w:ascii="Verdana" w:hAnsi="Verdana" w:cstheme="majorHAnsi"/>
        </w:rPr>
      </w:pPr>
      <w:r w:rsidRPr="003612E2">
        <w:rPr>
          <w:rFonts w:ascii="Verdana" w:hAnsi="Verdana" w:cstheme="majorHAnsi"/>
        </w:rPr>
        <w:t xml:space="preserve">Under “Linked Accounts” select “Add account” and add applicable accounts </w:t>
      </w:r>
    </w:p>
    <w:p w14:paraId="4E1085B8" w14:textId="6DB1C1FB" w:rsidR="00446FDB" w:rsidRPr="002854E5" w:rsidRDefault="00446FDB" w:rsidP="00446FDB">
      <w:pPr>
        <w:pStyle w:val="Heading2"/>
        <w:rPr>
          <w:rFonts w:ascii="Verdana" w:hAnsi="Verdana" w:cstheme="majorHAnsi"/>
          <w:color w:val="365F91" w:themeColor="accent1" w:themeShade="BF"/>
        </w:rPr>
      </w:pPr>
      <w:bookmarkStart w:id="8" w:name="_Toc222474181"/>
      <w:r w:rsidRPr="002854E5">
        <w:rPr>
          <w:rFonts w:ascii="Verdana" w:hAnsi="Verdana" w:cstheme="majorHAnsi"/>
          <w:color w:val="365F91" w:themeColor="accent1" w:themeShade="BF"/>
        </w:rPr>
        <w:t>2.</w:t>
      </w:r>
      <w:r w:rsidR="005F6994" w:rsidRPr="002854E5">
        <w:rPr>
          <w:rFonts w:ascii="Verdana" w:hAnsi="Verdana" w:cstheme="majorHAnsi"/>
          <w:color w:val="365F91" w:themeColor="accent1" w:themeShade="BF"/>
        </w:rPr>
        <w:t>5</w:t>
      </w:r>
      <w:r w:rsidRPr="002854E5">
        <w:rPr>
          <w:rFonts w:ascii="Verdana" w:hAnsi="Verdana" w:cstheme="majorHAnsi"/>
          <w:color w:val="365F91" w:themeColor="accent1" w:themeShade="BF"/>
        </w:rPr>
        <w:t xml:space="preserve"> Connect ORCID </w:t>
      </w:r>
      <w:r w:rsidR="00CD34BC" w:rsidRPr="002854E5">
        <w:rPr>
          <w:rFonts w:ascii="Verdana" w:hAnsi="Verdana" w:cstheme="majorHAnsi"/>
          <w:color w:val="365F91" w:themeColor="accent1" w:themeShade="BF"/>
        </w:rPr>
        <w:t xml:space="preserve">to </w:t>
      </w:r>
      <w:proofErr w:type="spellStart"/>
      <w:r w:rsidR="00CD34BC" w:rsidRPr="002854E5">
        <w:rPr>
          <w:rFonts w:ascii="Verdana" w:hAnsi="Verdana" w:cstheme="majorHAnsi"/>
          <w:color w:val="365F91" w:themeColor="accent1" w:themeShade="BF"/>
        </w:rPr>
        <w:t>eRA</w:t>
      </w:r>
      <w:proofErr w:type="spellEnd"/>
      <w:r w:rsidR="00CD34BC" w:rsidRPr="002854E5">
        <w:rPr>
          <w:rFonts w:ascii="Verdana" w:hAnsi="Verdana" w:cstheme="majorHAnsi"/>
          <w:color w:val="365F91" w:themeColor="accent1" w:themeShade="BF"/>
        </w:rPr>
        <w:t xml:space="preserve"> Commons</w:t>
      </w:r>
      <w:bookmarkEnd w:id="8"/>
    </w:p>
    <w:p w14:paraId="21B9E5A8" w14:textId="2AB0A691" w:rsidR="007B5B0B" w:rsidRPr="007B5B0B" w:rsidRDefault="00CD34BC" w:rsidP="007B5B0B">
      <w:pPr>
        <w:rPr>
          <w:rFonts w:ascii="Verdana" w:hAnsi="Verdana" w:cstheme="majorHAnsi"/>
        </w:rPr>
      </w:pPr>
      <w:r w:rsidRPr="00CD34BC">
        <w:rPr>
          <w:rFonts w:ascii="Verdana" w:hAnsi="Verdana" w:cstheme="majorHAnsi"/>
        </w:rPr>
        <w:t xml:space="preserve">You must also </w:t>
      </w:r>
      <w:hyperlink r:id="rId18" w:history="1">
        <w:r w:rsidRPr="00866B76">
          <w:rPr>
            <w:rStyle w:val="Hyperlink"/>
            <w:rFonts w:ascii="Verdana" w:hAnsi="Verdana" w:cstheme="majorHAnsi"/>
          </w:rPr>
          <w:t xml:space="preserve">add your ORCID ID to your </w:t>
        </w:r>
        <w:proofErr w:type="spellStart"/>
        <w:r w:rsidRPr="00866B76">
          <w:rPr>
            <w:rStyle w:val="Hyperlink"/>
            <w:rFonts w:ascii="Verdana" w:hAnsi="Verdana" w:cstheme="majorHAnsi"/>
          </w:rPr>
          <w:t>eRA</w:t>
        </w:r>
        <w:proofErr w:type="spellEnd"/>
        <w:r w:rsidRPr="00866B76">
          <w:rPr>
            <w:rStyle w:val="Hyperlink"/>
            <w:rFonts w:ascii="Verdana" w:hAnsi="Verdana" w:cstheme="majorHAnsi"/>
          </w:rPr>
          <w:t xml:space="preserve"> Commons account</w:t>
        </w:r>
      </w:hyperlink>
      <w:r w:rsidRPr="00CD34BC">
        <w:rPr>
          <w:rFonts w:ascii="Verdana" w:hAnsi="Verdana" w:cstheme="majorHAnsi"/>
        </w:rPr>
        <w:t>.</w:t>
      </w:r>
      <w:r w:rsidR="007B5B0B" w:rsidRPr="007B5B0B">
        <w:rPr>
          <w:rFonts w:ascii="Verdana" w:hAnsi="Verdana" w:cstheme="majorHAnsi"/>
        </w:rPr>
        <w:t xml:space="preserve"> </w:t>
      </w:r>
    </w:p>
    <w:p w14:paraId="73AC27D6" w14:textId="182B3A20" w:rsidR="007B5B0B" w:rsidRPr="000C6BE2" w:rsidRDefault="007B5B0B" w:rsidP="000C6BE2">
      <w:pPr>
        <w:pStyle w:val="ListParagraph"/>
        <w:numPr>
          <w:ilvl w:val="0"/>
          <w:numId w:val="24"/>
        </w:numPr>
        <w:rPr>
          <w:rFonts w:ascii="Verdana" w:hAnsi="Verdana" w:cstheme="majorHAnsi"/>
        </w:rPr>
      </w:pPr>
      <w:r w:rsidRPr="000C6BE2">
        <w:rPr>
          <w:rFonts w:ascii="Verdana" w:hAnsi="Verdana" w:cstheme="majorHAnsi"/>
        </w:rPr>
        <w:t xml:space="preserve">Log into </w:t>
      </w:r>
      <w:hyperlink r:id="rId19" w:history="1">
        <w:proofErr w:type="spellStart"/>
        <w:r w:rsidRPr="005F6994">
          <w:rPr>
            <w:rStyle w:val="Hyperlink"/>
            <w:rFonts w:ascii="Verdana" w:hAnsi="Verdana" w:cstheme="majorHAnsi"/>
          </w:rPr>
          <w:t>eRA</w:t>
        </w:r>
        <w:proofErr w:type="spellEnd"/>
        <w:r w:rsidRPr="005F6994">
          <w:rPr>
            <w:rStyle w:val="Hyperlink"/>
            <w:rFonts w:ascii="Verdana" w:hAnsi="Verdana" w:cstheme="majorHAnsi"/>
          </w:rPr>
          <w:t xml:space="preserve"> Commons</w:t>
        </w:r>
      </w:hyperlink>
      <w:r w:rsidRPr="000C6BE2">
        <w:rPr>
          <w:rFonts w:ascii="Verdana" w:hAnsi="Verdana" w:cstheme="majorHAnsi"/>
        </w:rPr>
        <w:t xml:space="preserve">. Visit the standard </w:t>
      </w:r>
      <w:proofErr w:type="spellStart"/>
      <w:r w:rsidRPr="000C6BE2">
        <w:rPr>
          <w:rFonts w:ascii="Verdana" w:hAnsi="Verdana" w:cstheme="majorHAnsi"/>
        </w:rPr>
        <w:t>eRA</w:t>
      </w:r>
      <w:proofErr w:type="spellEnd"/>
      <w:r w:rsidRPr="000C6BE2">
        <w:rPr>
          <w:rFonts w:ascii="Verdana" w:hAnsi="Verdana" w:cstheme="majorHAnsi"/>
        </w:rPr>
        <w:t xml:space="preserve"> Commons login and sign in with your </w:t>
      </w:r>
      <w:proofErr w:type="spellStart"/>
      <w:r w:rsidRPr="000C6BE2">
        <w:rPr>
          <w:rFonts w:ascii="Verdana" w:hAnsi="Verdana" w:cstheme="majorHAnsi"/>
        </w:rPr>
        <w:t>eRA</w:t>
      </w:r>
      <w:proofErr w:type="spellEnd"/>
      <w:r w:rsidRPr="000C6BE2">
        <w:rPr>
          <w:rFonts w:ascii="Verdana" w:hAnsi="Verdana" w:cstheme="majorHAnsi"/>
        </w:rPr>
        <w:t xml:space="preserve"> Commons username and password. </w:t>
      </w:r>
    </w:p>
    <w:p w14:paraId="2E8121BF" w14:textId="116F8EAD" w:rsidR="007B5B0B" w:rsidRPr="000C6BE2" w:rsidRDefault="007B5B0B" w:rsidP="000C6BE2">
      <w:pPr>
        <w:pStyle w:val="ListParagraph"/>
        <w:numPr>
          <w:ilvl w:val="0"/>
          <w:numId w:val="24"/>
        </w:numPr>
        <w:rPr>
          <w:rFonts w:ascii="Verdana" w:hAnsi="Verdana" w:cstheme="majorHAnsi"/>
        </w:rPr>
      </w:pPr>
      <w:r w:rsidRPr="000C6BE2">
        <w:rPr>
          <w:rFonts w:ascii="Verdana" w:hAnsi="Verdana" w:cstheme="majorHAnsi"/>
        </w:rPr>
        <w:t xml:space="preserve">Once logged in, click the “Personal Profile” button on the left side of the </w:t>
      </w:r>
      <w:proofErr w:type="spellStart"/>
      <w:r w:rsidRPr="000C6BE2">
        <w:rPr>
          <w:rFonts w:ascii="Verdana" w:hAnsi="Verdana" w:cstheme="majorHAnsi"/>
        </w:rPr>
        <w:t>eRA</w:t>
      </w:r>
      <w:proofErr w:type="spellEnd"/>
      <w:r w:rsidRPr="000C6BE2">
        <w:rPr>
          <w:rFonts w:ascii="Verdana" w:hAnsi="Verdana" w:cstheme="majorHAnsi"/>
        </w:rPr>
        <w:t xml:space="preserve"> Commons landing page. </w:t>
      </w:r>
    </w:p>
    <w:p w14:paraId="2AF87088" w14:textId="1063B4E1" w:rsidR="007B5B0B" w:rsidRPr="000C6BE2" w:rsidRDefault="007B5B0B" w:rsidP="000C6BE2">
      <w:pPr>
        <w:pStyle w:val="ListParagraph"/>
        <w:numPr>
          <w:ilvl w:val="0"/>
          <w:numId w:val="24"/>
        </w:numPr>
        <w:rPr>
          <w:rFonts w:ascii="Verdana" w:hAnsi="Verdana" w:cstheme="majorHAnsi"/>
        </w:rPr>
      </w:pPr>
      <w:r w:rsidRPr="000C6BE2">
        <w:rPr>
          <w:rFonts w:ascii="Verdana" w:hAnsi="Verdana" w:cstheme="majorHAnsi"/>
        </w:rPr>
        <w:t xml:space="preserve">In the Personal Profile section, locate the link labeled “Create or Connect Your ORCID </w:t>
      </w:r>
      <w:proofErr w:type="spellStart"/>
      <w:r w:rsidRPr="000C6BE2">
        <w:rPr>
          <w:rFonts w:ascii="Verdana" w:hAnsi="Verdana" w:cstheme="majorHAnsi"/>
        </w:rPr>
        <w:t>iD</w:t>
      </w:r>
      <w:proofErr w:type="spellEnd"/>
      <w:r w:rsidRPr="000C6BE2">
        <w:rPr>
          <w:rFonts w:ascii="Verdana" w:hAnsi="Verdana" w:cstheme="majorHAnsi"/>
          <w:b/>
          <w:bCs/>
        </w:rPr>
        <w:t xml:space="preserve">” </w:t>
      </w:r>
      <w:r w:rsidRPr="000C6BE2">
        <w:rPr>
          <w:rFonts w:ascii="Verdana" w:hAnsi="Verdana" w:cstheme="majorHAnsi"/>
        </w:rPr>
        <w:t xml:space="preserve">(usually near the top of that page). </w:t>
      </w:r>
    </w:p>
    <w:p w14:paraId="1801EA93" w14:textId="2F493181" w:rsidR="007B5B0B" w:rsidRPr="000C6BE2" w:rsidRDefault="007B5B0B" w:rsidP="000C6BE2">
      <w:pPr>
        <w:pStyle w:val="ListParagraph"/>
        <w:numPr>
          <w:ilvl w:val="0"/>
          <w:numId w:val="24"/>
        </w:numPr>
        <w:rPr>
          <w:rFonts w:ascii="Verdana" w:hAnsi="Verdana" w:cstheme="majorHAnsi"/>
        </w:rPr>
      </w:pPr>
      <w:r w:rsidRPr="000C6BE2">
        <w:rPr>
          <w:rFonts w:ascii="Verdana" w:hAnsi="Verdana" w:cstheme="majorHAnsi"/>
        </w:rPr>
        <w:t xml:space="preserve">Clicking that link will open the ORCID website. </w:t>
      </w:r>
    </w:p>
    <w:p w14:paraId="1C90C2BA" w14:textId="6C10F155" w:rsidR="007B5B0B" w:rsidRPr="007B5B0B" w:rsidRDefault="007B5B0B" w:rsidP="000C6BE2">
      <w:pPr>
        <w:pStyle w:val="ListParagraph"/>
        <w:numPr>
          <w:ilvl w:val="0"/>
          <w:numId w:val="25"/>
        </w:numPr>
        <w:rPr>
          <w:rFonts w:ascii="Verdana" w:hAnsi="Verdana" w:cstheme="majorHAnsi"/>
        </w:rPr>
      </w:pPr>
      <w:r w:rsidRPr="007B5B0B">
        <w:rPr>
          <w:rFonts w:ascii="Verdana" w:hAnsi="Verdana" w:cstheme="majorHAnsi"/>
        </w:rPr>
        <w:t xml:space="preserve">If you already have an ORCID </w:t>
      </w:r>
      <w:proofErr w:type="spellStart"/>
      <w:r w:rsidRPr="007B5B0B">
        <w:rPr>
          <w:rFonts w:ascii="Verdana" w:hAnsi="Verdana" w:cstheme="majorHAnsi"/>
        </w:rPr>
        <w:t>iD</w:t>
      </w:r>
      <w:proofErr w:type="spellEnd"/>
      <w:r w:rsidRPr="007B5B0B">
        <w:rPr>
          <w:rFonts w:ascii="Verdana" w:hAnsi="Verdana" w:cstheme="majorHAnsi"/>
        </w:rPr>
        <w:t xml:space="preserve">: sign in with your ORCID credentials. </w:t>
      </w:r>
    </w:p>
    <w:p w14:paraId="788B0B52" w14:textId="7E752429" w:rsidR="007B5B0B" w:rsidRPr="007B5B0B" w:rsidRDefault="007B5B0B" w:rsidP="000C6BE2">
      <w:pPr>
        <w:pStyle w:val="ListParagraph"/>
        <w:numPr>
          <w:ilvl w:val="0"/>
          <w:numId w:val="25"/>
        </w:numPr>
        <w:rPr>
          <w:rFonts w:ascii="Verdana" w:hAnsi="Verdana" w:cstheme="majorHAnsi"/>
        </w:rPr>
      </w:pPr>
      <w:r w:rsidRPr="007B5B0B">
        <w:rPr>
          <w:rFonts w:ascii="Verdana" w:hAnsi="Verdana" w:cstheme="majorHAnsi"/>
        </w:rPr>
        <w:t xml:space="preserve">If you don’t have one yet: you can create a free ORCID </w:t>
      </w:r>
      <w:proofErr w:type="spellStart"/>
      <w:r w:rsidRPr="007B5B0B">
        <w:rPr>
          <w:rFonts w:ascii="Verdana" w:hAnsi="Verdana" w:cstheme="majorHAnsi"/>
        </w:rPr>
        <w:t>iD</w:t>
      </w:r>
      <w:proofErr w:type="spellEnd"/>
      <w:r w:rsidRPr="007B5B0B">
        <w:rPr>
          <w:rFonts w:ascii="Verdana" w:hAnsi="Verdana" w:cstheme="majorHAnsi"/>
        </w:rPr>
        <w:t xml:space="preserve"> on the ORCID site during this step. </w:t>
      </w:r>
    </w:p>
    <w:p w14:paraId="093E3A02" w14:textId="6EBE5C24" w:rsidR="007B5B0B" w:rsidRPr="000C6BE2" w:rsidRDefault="007B5B0B" w:rsidP="000C6BE2">
      <w:pPr>
        <w:pStyle w:val="ListParagraph"/>
        <w:numPr>
          <w:ilvl w:val="0"/>
          <w:numId w:val="24"/>
        </w:numPr>
        <w:rPr>
          <w:rFonts w:ascii="Verdana" w:hAnsi="Verdana" w:cstheme="majorHAnsi"/>
        </w:rPr>
      </w:pPr>
      <w:r w:rsidRPr="000C6BE2">
        <w:rPr>
          <w:rFonts w:ascii="Verdana" w:hAnsi="Verdana" w:cstheme="majorHAnsi"/>
        </w:rPr>
        <w:t>Once logged into ORCID, you’ll be asked to authorize NIH/</w:t>
      </w:r>
      <w:proofErr w:type="spellStart"/>
      <w:proofErr w:type="gramStart"/>
      <w:r w:rsidRPr="000C6BE2">
        <w:rPr>
          <w:rFonts w:ascii="Verdana" w:hAnsi="Verdana" w:cstheme="majorHAnsi"/>
        </w:rPr>
        <w:t>eRA</w:t>
      </w:r>
      <w:proofErr w:type="spellEnd"/>
      <w:proofErr w:type="gramEnd"/>
      <w:r w:rsidRPr="000C6BE2">
        <w:rPr>
          <w:rFonts w:ascii="Verdana" w:hAnsi="Verdana" w:cstheme="majorHAnsi"/>
        </w:rPr>
        <w:t xml:space="preserve"> Commons to access your ORCID </w:t>
      </w:r>
      <w:proofErr w:type="spellStart"/>
      <w:r w:rsidRPr="000C6BE2">
        <w:rPr>
          <w:rFonts w:ascii="Verdana" w:hAnsi="Verdana" w:cstheme="majorHAnsi"/>
        </w:rPr>
        <w:t>iD.</w:t>
      </w:r>
      <w:proofErr w:type="spellEnd"/>
      <w:r w:rsidRPr="000C6BE2">
        <w:rPr>
          <w:rFonts w:ascii="Verdana" w:hAnsi="Verdana" w:cstheme="majorHAnsi"/>
        </w:rPr>
        <w:t xml:space="preserve"> Click “Authorize” to grant permission. </w:t>
      </w:r>
    </w:p>
    <w:p w14:paraId="334423E3" w14:textId="23B68B5D" w:rsidR="007B5B0B" w:rsidRPr="000C6BE2" w:rsidRDefault="007B5B0B" w:rsidP="000C6BE2">
      <w:pPr>
        <w:pStyle w:val="ListParagraph"/>
        <w:numPr>
          <w:ilvl w:val="0"/>
          <w:numId w:val="24"/>
        </w:numPr>
        <w:rPr>
          <w:rFonts w:ascii="Verdana" w:hAnsi="Verdana" w:cstheme="majorHAnsi"/>
        </w:rPr>
      </w:pPr>
      <w:r w:rsidRPr="000C6BE2">
        <w:rPr>
          <w:rFonts w:ascii="Verdana" w:hAnsi="Verdana" w:cstheme="majorHAnsi"/>
        </w:rPr>
        <w:t xml:space="preserve">After authorizing, you should be returned to your </w:t>
      </w:r>
      <w:proofErr w:type="spellStart"/>
      <w:r w:rsidRPr="000C6BE2">
        <w:rPr>
          <w:rFonts w:ascii="Verdana" w:hAnsi="Verdana" w:cstheme="majorHAnsi"/>
        </w:rPr>
        <w:t>eRA</w:t>
      </w:r>
      <w:proofErr w:type="spellEnd"/>
      <w:r w:rsidRPr="000C6BE2">
        <w:rPr>
          <w:rFonts w:ascii="Verdana" w:hAnsi="Verdana" w:cstheme="majorHAnsi"/>
        </w:rPr>
        <w:t xml:space="preserve"> Commons Personal Profile and see your ORCID </w:t>
      </w:r>
      <w:proofErr w:type="spellStart"/>
      <w:r w:rsidRPr="000C6BE2">
        <w:rPr>
          <w:rFonts w:ascii="Verdana" w:hAnsi="Verdana" w:cstheme="majorHAnsi"/>
        </w:rPr>
        <w:t>iD</w:t>
      </w:r>
      <w:proofErr w:type="spellEnd"/>
      <w:r w:rsidRPr="000C6BE2">
        <w:rPr>
          <w:rFonts w:ascii="Verdana" w:hAnsi="Verdana" w:cstheme="majorHAnsi"/>
        </w:rPr>
        <w:t xml:space="preserve"> listed there. </w:t>
      </w:r>
    </w:p>
    <w:p w14:paraId="1CFCAC72" w14:textId="11850359" w:rsidR="00CD34BC" w:rsidRPr="000C6BE2" w:rsidRDefault="007B5B0B" w:rsidP="000C6BE2">
      <w:pPr>
        <w:ind w:left="360"/>
        <w:rPr>
          <w:rFonts w:ascii="Verdana" w:hAnsi="Verdana" w:cstheme="majorHAnsi"/>
        </w:rPr>
      </w:pPr>
      <w:r w:rsidRPr="000C6BE2">
        <w:rPr>
          <w:rFonts w:ascii="Verdana" w:hAnsi="Verdana" w:cstheme="majorHAnsi"/>
          <w:b/>
          <w:bCs/>
        </w:rPr>
        <w:t>Note</w:t>
      </w:r>
      <w:r w:rsidRPr="000C6BE2">
        <w:rPr>
          <w:rFonts w:ascii="Verdana" w:hAnsi="Verdana" w:cstheme="majorHAnsi"/>
        </w:rPr>
        <w:t xml:space="preserve">: An ORCID </w:t>
      </w:r>
      <w:proofErr w:type="spellStart"/>
      <w:r w:rsidRPr="000C6BE2">
        <w:rPr>
          <w:rFonts w:ascii="Verdana" w:hAnsi="Verdana" w:cstheme="majorHAnsi"/>
        </w:rPr>
        <w:t>iD</w:t>
      </w:r>
      <w:proofErr w:type="spellEnd"/>
      <w:r w:rsidRPr="000C6BE2">
        <w:rPr>
          <w:rFonts w:ascii="Verdana" w:hAnsi="Verdana" w:cstheme="majorHAnsi"/>
        </w:rPr>
        <w:t xml:space="preserve"> can only be linked to </w:t>
      </w:r>
      <w:r w:rsidRPr="000C6BE2">
        <w:rPr>
          <w:rFonts w:ascii="Verdana" w:hAnsi="Verdana" w:cstheme="majorHAnsi"/>
          <w:i/>
          <w:iCs/>
        </w:rPr>
        <w:t xml:space="preserve">one </w:t>
      </w:r>
      <w:proofErr w:type="spellStart"/>
      <w:r w:rsidRPr="000C6BE2">
        <w:rPr>
          <w:rFonts w:ascii="Verdana" w:hAnsi="Verdana" w:cstheme="majorHAnsi"/>
        </w:rPr>
        <w:t>eRA</w:t>
      </w:r>
      <w:proofErr w:type="spellEnd"/>
      <w:r w:rsidRPr="000C6BE2">
        <w:rPr>
          <w:rFonts w:ascii="Verdana" w:hAnsi="Verdana" w:cstheme="majorHAnsi"/>
        </w:rPr>
        <w:t xml:space="preserve"> Commons account. If you get an error that your ORCID is already linked elsewhere, you must contact the </w:t>
      </w:r>
      <w:hyperlink r:id="rId20" w:history="1">
        <w:proofErr w:type="spellStart"/>
        <w:r w:rsidRPr="000C6BE2">
          <w:rPr>
            <w:rStyle w:val="Hyperlink"/>
            <w:rFonts w:ascii="Verdana" w:hAnsi="Verdana" w:cstheme="majorHAnsi"/>
          </w:rPr>
          <w:t>eRA</w:t>
        </w:r>
        <w:proofErr w:type="spellEnd"/>
        <w:r w:rsidRPr="000C6BE2">
          <w:rPr>
            <w:rStyle w:val="Hyperlink"/>
            <w:rFonts w:ascii="Verdana" w:hAnsi="Verdana" w:cstheme="majorHAnsi"/>
          </w:rPr>
          <w:t xml:space="preserve"> Service Desk</w:t>
        </w:r>
      </w:hyperlink>
      <w:r w:rsidRPr="000C6BE2">
        <w:rPr>
          <w:rFonts w:ascii="Verdana" w:hAnsi="Verdana" w:cstheme="majorHAnsi"/>
          <w:b/>
          <w:bCs/>
        </w:rPr>
        <w:t xml:space="preserve"> </w:t>
      </w:r>
      <w:r w:rsidRPr="000C6BE2">
        <w:rPr>
          <w:rFonts w:ascii="Verdana" w:hAnsi="Verdana" w:cstheme="majorHAnsi"/>
        </w:rPr>
        <w:t>for help.</w:t>
      </w:r>
    </w:p>
    <w:p w14:paraId="60FA7A93" w14:textId="103E7A98" w:rsidR="00471983" w:rsidRPr="002854E5" w:rsidRDefault="00CD2C0F">
      <w:pPr>
        <w:pStyle w:val="Heading2"/>
        <w:rPr>
          <w:rFonts w:ascii="Verdana" w:hAnsi="Verdana" w:cstheme="majorHAnsi"/>
          <w:color w:val="365F91" w:themeColor="accent1" w:themeShade="BF"/>
        </w:rPr>
      </w:pPr>
      <w:bookmarkStart w:id="9" w:name="_Toc222474182"/>
      <w:r w:rsidRPr="002854E5">
        <w:rPr>
          <w:rFonts w:ascii="Verdana" w:hAnsi="Verdana" w:cstheme="majorHAnsi"/>
          <w:color w:val="365F91" w:themeColor="accent1" w:themeShade="BF"/>
        </w:rPr>
        <w:t>2.</w:t>
      </w:r>
      <w:r w:rsidR="00446FDB" w:rsidRPr="002854E5">
        <w:rPr>
          <w:rFonts w:ascii="Verdana" w:hAnsi="Verdana" w:cstheme="majorHAnsi"/>
          <w:color w:val="365F91" w:themeColor="accent1" w:themeShade="BF"/>
        </w:rPr>
        <w:t>6</w:t>
      </w:r>
      <w:r w:rsidRPr="002854E5">
        <w:rPr>
          <w:rFonts w:ascii="Verdana" w:hAnsi="Verdana" w:cstheme="majorHAnsi"/>
          <w:color w:val="365F91" w:themeColor="accent1" w:themeShade="BF"/>
        </w:rPr>
        <w:t xml:space="preserve"> Setting Up Delegate Access</w:t>
      </w:r>
      <w:bookmarkEnd w:id="9"/>
      <w:r w:rsidRPr="002854E5">
        <w:rPr>
          <w:rFonts w:ascii="Verdana" w:hAnsi="Verdana" w:cstheme="majorHAnsi"/>
          <w:color w:val="365F91" w:themeColor="accent1" w:themeShade="BF"/>
        </w:rPr>
        <w:t xml:space="preserve"> </w:t>
      </w:r>
    </w:p>
    <w:p w14:paraId="043D5543" w14:textId="22136CA9" w:rsidR="00471983" w:rsidRPr="003612E2" w:rsidRDefault="00CD2C0F">
      <w:pPr>
        <w:rPr>
          <w:rFonts w:ascii="Verdana" w:hAnsi="Verdana" w:cstheme="majorHAnsi"/>
        </w:rPr>
      </w:pPr>
      <w:r w:rsidRPr="003612E2">
        <w:rPr>
          <w:rFonts w:ascii="Verdana" w:hAnsi="Verdana" w:cstheme="majorHAnsi"/>
        </w:rPr>
        <w:t>Delegate access allows administrative staff or research coordinators to help maintain your biosketch and publication lists.</w:t>
      </w:r>
      <w:r w:rsidR="008C0881" w:rsidRPr="003612E2">
        <w:rPr>
          <w:rFonts w:ascii="Verdana" w:hAnsi="Verdana" w:cstheme="majorHAnsi"/>
        </w:rPr>
        <w:t xml:space="preserve"> Note: </w:t>
      </w:r>
      <w:proofErr w:type="gramStart"/>
      <w:r w:rsidR="008C0881" w:rsidRPr="003612E2">
        <w:rPr>
          <w:rFonts w:ascii="Verdana" w:hAnsi="Verdana" w:cstheme="majorHAnsi"/>
        </w:rPr>
        <w:t>the</w:t>
      </w:r>
      <w:proofErr w:type="gramEnd"/>
      <w:r w:rsidR="008C0881" w:rsidRPr="003612E2">
        <w:rPr>
          <w:rFonts w:ascii="Verdana" w:hAnsi="Verdana" w:cstheme="majorHAnsi"/>
        </w:rPr>
        <w:t xml:space="preserve"> Office of Sponsor</w:t>
      </w:r>
      <w:r w:rsidR="00A16E44">
        <w:rPr>
          <w:rFonts w:ascii="Verdana" w:hAnsi="Verdana" w:cstheme="majorHAnsi"/>
        </w:rPr>
        <w:t>ed</w:t>
      </w:r>
      <w:r w:rsidR="008C0881" w:rsidRPr="003612E2">
        <w:rPr>
          <w:rFonts w:ascii="Verdana" w:hAnsi="Verdana" w:cstheme="majorHAnsi"/>
        </w:rPr>
        <w:t xml:space="preserve"> Programs or Office of Research Development staff </w:t>
      </w:r>
      <w:r w:rsidR="00B6347B" w:rsidRPr="003612E2">
        <w:rPr>
          <w:rFonts w:ascii="Verdana" w:hAnsi="Verdana" w:cstheme="majorHAnsi"/>
        </w:rPr>
        <w:t xml:space="preserve">should not be used as delegates. </w:t>
      </w:r>
      <w:r w:rsidR="00B6347B" w:rsidRPr="003612E2">
        <w:rPr>
          <w:rFonts w:ascii="Verdana" w:hAnsi="Verdana" w:cstheme="majorHAnsi"/>
        </w:rPr>
        <w:lastRenderedPageBreak/>
        <w:t xml:space="preserve">If needed, they can meet with you via Zoom to help you troubleshoot SciENcv problems. </w:t>
      </w:r>
    </w:p>
    <w:p w14:paraId="1D722F6D" w14:textId="77777777"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How to Add a Delegate:</w:t>
      </w:r>
    </w:p>
    <w:p w14:paraId="40922E95"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sidRPr="003612E2">
        <w:rPr>
          <w:rFonts w:ascii="Verdana" w:hAnsi="Verdana" w:cstheme="majorHAnsi"/>
        </w:rPr>
        <w:t>From your My NCBI account, click on your username</w:t>
      </w:r>
    </w:p>
    <w:p w14:paraId="4311D6A1"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sidRPr="003612E2">
        <w:rPr>
          <w:rFonts w:ascii="Verdana" w:hAnsi="Verdana" w:cstheme="majorHAnsi"/>
        </w:rPr>
        <w:t>Select "Account Settings"</w:t>
      </w:r>
    </w:p>
    <w:p w14:paraId="1E63C9CA"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sidRPr="003612E2">
        <w:rPr>
          <w:rFonts w:ascii="Verdana" w:hAnsi="Verdana" w:cstheme="majorHAnsi"/>
        </w:rPr>
        <w:t>Navigate to "Delegate" section</w:t>
      </w:r>
    </w:p>
    <w:p w14:paraId="7541020D"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sidRPr="003612E2">
        <w:rPr>
          <w:rFonts w:ascii="Verdana" w:hAnsi="Verdana" w:cstheme="majorHAnsi"/>
        </w:rPr>
        <w:t>Enter the email address of the person you want to add</w:t>
      </w:r>
    </w:p>
    <w:p w14:paraId="59F8AB5A"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sidRPr="003612E2">
        <w:rPr>
          <w:rFonts w:ascii="Verdana" w:hAnsi="Verdana" w:cstheme="majorHAnsi"/>
        </w:rPr>
        <w:t>The delegate will receive an email invitation</w:t>
      </w:r>
    </w:p>
    <w:p w14:paraId="33D274A3"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sidRPr="003612E2">
        <w:rPr>
          <w:rFonts w:ascii="Verdana" w:hAnsi="Verdana" w:cstheme="majorHAnsi"/>
        </w:rPr>
        <w:t xml:space="preserve">They must accept the invitation to complete the </w:t>
      </w:r>
      <w:proofErr w:type="gramStart"/>
      <w:r w:rsidRPr="003612E2">
        <w:rPr>
          <w:rFonts w:ascii="Verdana" w:hAnsi="Verdana" w:cstheme="majorHAnsi"/>
        </w:rPr>
        <w:t>setup</w:t>
      </w:r>
      <w:proofErr w:type="gramEnd"/>
    </w:p>
    <w:p w14:paraId="2BD15BFF" w14:textId="0DB38521" w:rsidR="00471983" w:rsidRPr="003612E2" w:rsidRDefault="00CD2C0F" w:rsidP="6561EFA8">
      <w:pPr>
        <w:rPr>
          <w:rFonts w:ascii="Verdana" w:hAnsi="Verdana" w:cstheme="majorBidi"/>
        </w:rPr>
      </w:pPr>
      <w:r w:rsidRPr="6561EFA8">
        <w:rPr>
          <w:rFonts w:ascii="Verdana" w:hAnsi="Verdana" w:cstheme="majorBidi"/>
        </w:rPr>
        <w:t xml:space="preserve">For detailed instructions, visit: </w:t>
      </w:r>
      <w:hyperlink r:id="rId21" w:anchor="delegation">
        <w:r w:rsidR="00A75782">
          <w:rPr>
            <w:rFonts w:ascii="Verdana" w:hAnsi="Verdana" w:cstheme="majorBidi"/>
            <w:color w:val="0563C1"/>
            <w:u w:val="single"/>
          </w:rPr>
          <w:t>SciENcv</w:t>
        </w:r>
        <w:r w:rsidRPr="6561EFA8">
          <w:rPr>
            <w:rFonts w:ascii="Verdana" w:hAnsi="Verdana" w:cstheme="majorBidi"/>
            <w:color w:val="0563C1"/>
            <w:u w:val="single"/>
          </w:rPr>
          <w:t xml:space="preserve"> Delegate Guide</w:t>
        </w:r>
      </w:hyperlink>
    </w:p>
    <w:p w14:paraId="01AC2EE3" w14:textId="21F05E38" w:rsidR="00EE12DA" w:rsidRPr="002854E5" w:rsidRDefault="00B6347B" w:rsidP="00EE12DA">
      <w:pPr>
        <w:pStyle w:val="Heading2"/>
        <w:rPr>
          <w:rFonts w:ascii="Verdana" w:hAnsi="Verdana" w:cstheme="majorHAnsi"/>
          <w:color w:val="365F91" w:themeColor="accent1" w:themeShade="BF"/>
        </w:rPr>
      </w:pPr>
      <w:bookmarkStart w:id="10" w:name="_Toc222474183"/>
      <w:r w:rsidRPr="002854E5">
        <w:rPr>
          <w:rFonts w:ascii="Verdana" w:hAnsi="Verdana" w:cstheme="majorHAnsi"/>
          <w:color w:val="365F91" w:themeColor="accent1" w:themeShade="BF"/>
        </w:rPr>
        <w:t>2.</w:t>
      </w:r>
      <w:r w:rsidR="00446FDB" w:rsidRPr="002854E5">
        <w:rPr>
          <w:rFonts w:ascii="Verdana" w:hAnsi="Verdana" w:cstheme="majorHAnsi"/>
          <w:color w:val="365F91" w:themeColor="accent1" w:themeShade="BF"/>
        </w:rPr>
        <w:t>7</w:t>
      </w:r>
      <w:r w:rsidRPr="002854E5">
        <w:rPr>
          <w:rFonts w:ascii="Verdana" w:hAnsi="Verdana" w:cstheme="majorHAnsi"/>
          <w:color w:val="365F91" w:themeColor="accent1" w:themeShade="BF"/>
        </w:rPr>
        <w:t xml:space="preserve"> </w:t>
      </w:r>
      <w:r w:rsidR="00EE12DA" w:rsidRPr="002854E5">
        <w:rPr>
          <w:rFonts w:ascii="Verdana" w:hAnsi="Verdana" w:cstheme="majorHAnsi"/>
          <w:color w:val="365F91" w:themeColor="accent1" w:themeShade="BF"/>
        </w:rPr>
        <w:t>Set</w:t>
      </w:r>
      <w:r w:rsidR="009E1E86" w:rsidRPr="002854E5">
        <w:rPr>
          <w:rFonts w:ascii="Verdana" w:hAnsi="Verdana" w:cstheme="majorHAnsi"/>
          <w:color w:val="365F91" w:themeColor="accent1" w:themeShade="BF"/>
        </w:rPr>
        <w:t>ting U</w:t>
      </w:r>
      <w:r w:rsidR="00EE12DA" w:rsidRPr="002854E5">
        <w:rPr>
          <w:rFonts w:ascii="Verdana" w:hAnsi="Verdana" w:cstheme="majorHAnsi"/>
          <w:color w:val="365F91" w:themeColor="accent1" w:themeShade="BF"/>
        </w:rPr>
        <w:t>p MyBibliography</w:t>
      </w:r>
      <w:bookmarkEnd w:id="10"/>
    </w:p>
    <w:p w14:paraId="7EED2535" w14:textId="31099F0F" w:rsidR="009E1E86" w:rsidRPr="003612E2" w:rsidRDefault="00E17242" w:rsidP="00E17242">
      <w:pPr>
        <w:rPr>
          <w:rFonts w:ascii="Verdana" w:hAnsi="Verdana" w:cstheme="majorHAnsi"/>
        </w:rPr>
      </w:pPr>
      <w:r w:rsidRPr="003612E2">
        <w:rPr>
          <w:rFonts w:ascii="Verdana" w:hAnsi="Verdana" w:cstheme="majorHAnsi"/>
        </w:rPr>
        <w:t xml:space="preserve">MyBibliography is a citation management tool that helps you save your citations directly from PubMed and other sources. </w:t>
      </w:r>
    </w:p>
    <w:p w14:paraId="7F618A76" w14:textId="6DFAA914" w:rsidR="00E17242" w:rsidRPr="002854E5" w:rsidRDefault="00E17242" w:rsidP="00BA6F8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To add citations to MyBibliography</w:t>
      </w:r>
      <w:r w:rsidR="00BA6F8F" w:rsidRPr="002854E5">
        <w:rPr>
          <w:rFonts w:ascii="Verdana" w:hAnsi="Verdana" w:cstheme="majorHAnsi"/>
          <w:color w:val="365F91" w:themeColor="accent1" w:themeShade="BF"/>
        </w:rPr>
        <w:t>:</w:t>
      </w:r>
    </w:p>
    <w:p w14:paraId="246FB81A" w14:textId="77777777" w:rsidR="0062557A" w:rsidRPr="003612E2" w:rsidRDefault="0062557A" w:rsidP="0062557A">
      <w:pPr>
        <w:pStyle w:val="ListParagraph"/>
        <w:numPr>
          <w:ilvl w:val="0"/>
          <w:numId w:val="13"/>
        </w:numPr>
        <w:rPr>
          <w:rFonts w:ascii="Verdana" w:hAnsi="Verdana" w:cstheme="majorHAnsi"/>
        </w:rPr>
      </w:pPr>
      <w:r w:rsidRPr="003612E2">
        <w:rPr>
          <w:rFonts w:ascii="Verdana" w:hAnsi="Verdana" w:cstheme="majorHAnsi"/>
        </w:rPr>
        <w:t>Log in to My NCBI</w:t>
      </w:r>
    </w:p>
    <w:p w14:paraId="54D58217" w14:textId="77777777" w:rsidR="0062557A" w:rsidRPr="003612E2" w:rsidRDefault="0062557A" w:rsidP="0062557A">
      <w:pPr>
        <w:pStyle w:val="ListParagraph"/>
        <w:numPr>
          <w:ilvl w:val="0"/>
          <w:numId w:val="13"/>
        </w:numPr>
        <w:rPr>
          <w:rFonts w:ascii="Verdana" w:hAnsi="Verdana" w:cstheme="majorHAnsi"/>
        </w:rPr>
      </w:pPr>
      <w:r w:rsidRPr="003612E2">
        <w:rPr>
          <w:rFonts w:ascii="Verdana" w:hAnsi="Verdana" w:cstheme="majorHAnsi"/>
        </w:rPr>
        <w:t xml:space="preserve">Search for </w:t>
      </w:r>
      <w:proofErr w:type="gramStart"/>
      <w:r w:rsidRPr="003612E2">
        <w:rPr>
          <w:rFonts w:ascii="Verdana" w:hAnsi="Verdana" w:cstheme="majorHAnsi"/>
        </w:rPr>
        <w:t>all of</w:t>
      </w:r>
      <w:proofErr w:type="gramEnd"/>
      <w:r w:rsidRPr="003612E2">
        <w:rPr>
          <w:rFonts w:ascii="Verdana" w:hAnsi="Verdana" w:cstheme="majorHAnsi"/>
        </w:rPr>
        <w:t xml:space="preserve"> your publications in PubMed. Use the “send to” menu on the search results page to send the citations to My Bibliography.</w:t>
      </w:r>
    </w:p>
    <w:p w14:paraId="3A527E5E" w14:textId="06B28FE4" w:rsidR="0062557A" w:rsidRPr="003612E2" w:rsidRDefault="0062557A" w:rsidP="0062557A">
      <w:pPr>
        <w:pStyle w:val="ListParagraph"/>
        <w:numPr>
          <w:ilvl w:val="0"/>
          <w:numId w:val="13"/>
        </w:numPr>
        <w:rPr>
          <w:rFonts w:ascii="Verdana" w:hAnsi="Verdana" w:cstheme="majorHAnsi"/>
        </w:rPr>
      </w:pPr>
      <w:r w:rsidRPr="003612E2">
        <w:rPr>
          <w:rFonts w:ascii="Verdana" w:hAnsi="Verdana" w:cstheme="majorHAnsi"/>
        </w:rPr>
        <w:t xml:space="preserve">Use the account menu in the upper right corner to access MyBibliography. Your My Bibliography should be populated with </w:t>
      </w:r>
      <w:proofErr w:type="gramStart"/>
      <w:r w:rsidRPr="003612E2">
        <w:rPr>
          <w:rFonts w:ascii="Verdana" w:hAnsi="Verdana" w:cstheme="majorHAnsi"/>
        </w:rPr>
        <w:t>all of</w:t>
      </w:r>
      <w:proofErr w:type="gramEnd"/>
      <w:r w:rsidRPr="003612E2">
        <w:rPr>
          <w:rFonts w:ascii="Verdana" w:hAnsi="Verdana" w:cstheme="majorHAnsi"/>
        </w:rPr>
        <w:t xml:space="preserve"> your citations.</w:t>
      </w:r>
    </w:p>
    <w:p w14:paraId="58AF25E8" w14:textId="12D31FF0" w:rsidR="007C2A49" w:rsidRPr="003612E2" w:rsidRDefault="0062557A" w:rsidP="007C2A49">
      <w:pPr>
        <w:pStyle w:val="ListParagraph"/>
        <w:numPr>
          <w:ilvl w:val="1"/>
          <w:numId w:val="13"/>
        </w:numPr>
        <w:rPr>
          <w:rFonts w:ascii="Verdana" w:hAnsi="Verdana" w:cstheme="majorHAnsi"/>
        </w:rPr>
      </w:pPr>
      <w:r w:rsidRPr="003612E2">
        <w:rPr>
          <w:rFonts w:ascii="Verdana" w:hAnsi="Verdana" w:cstheme="majorHAnsi"/>
        </w:rPr>
        <w:t>If you have authored additional publications that are included in PubMed, open the "Add Citations" menu and select "From PubMed" to</w:t>
      </w:r>
      <w:r w:rsidR="00CE24CB" w:rsidRPr="003612E2">
        <w:rPr>
          <w:rFonts w:ascii="Verdana" w:hAnsi="Verdana" w:cstheme="majorHAnsi"/>
        </w:rPr>
        <w:t xml:space="preserve"> </w:t>
      </w:r>
      <w:r w:rsidRPr="003612E2">
        <w:rPr>
          <w:rFonts w:ascii="Verdana" w:hAnsi="Verdana" w:cstheme="majorHAnsi"/>
        </w:rPr>
        <w:t>search for these citations.</w:t>
      </w:r>
    </w:p>
    <w:p w14:paraId="5182F17A" w14:textId="0C70BD1F" w:rsidR="0062557A" w:rsidRPr="003612E2" w:rsidRDefault="0062557A" w:rsidP="007C2A49">
      <w:pPr>
        <w:pStyle w:val="ListParagraph"/>
        <w:numPr>
          <w:ilvl w:val="1"/>
          <w:numId w:val="13"/>
        </w:numPr>
        <w:rPr>
          <w:rFonts w:ascii="Verdana" w:hAnsi="Verdana" w:cstheme="majorHAnsi"/>
        </w:rPr>
      </w:pPr>
      <w:r w:rsidRPr="003612E2">
        <w:rPr>
          <w:rFonts w:ascii="Verdana" w:hAnsi="Verdana" w:cstheme="majorHAnsi"/>
        </w:rPr>
        <w:t>If you have authored additional publications that</w:t>
      </w:r>
      <w:r w:rsidR="007C2A49" w:rsidRPr="003612E2">
        <w:rPr>
          <w:rFonts w:ascii="Verdana" w:hAnsi="Verdana" w:cstheme="majorHAnsi"/>
        </w:rPr>
        <w:t xml:space="preserve"> </w:t>
      </w:r>
      <w:r w:rsidRPr="003612E2">
        <w:rPr>
          <w:rFonts w:ascii="Verdana" w:hAnsi="Verdana" w:cstheme="majorHAnsi"/>
        </w:rPr>
        <w:t>aren’t included</w:t>
      </w:r>
      <w:r w:rsidR="007C2A49" w:rsidRPr="003612E2">
        <w:rPr>
          <w:rFonts w:ascii="Verdana" w:hAnsi="Verdana" w:cstheme="majorHAnsi"/>
        </w:rPr>
        <w:t xml:space="preserve"> </w:t>
      </w:r>
      <w:r w:rsidRPr="003612E2">
        <w:rPr>
          <w:rFonts w:ascii="Verdana" w:hAnsi="Verdana" w:cstheme="majorHAnsi"/>
        </w:rPr>
        <w:t>in</w:t>
      </w:r>
      <w:r w:rsidR="007C2A49" w:rsidRPr="003612E2">
        <w:rPr>
          <w:rFonts w:ascii="Verdana" w:hAnsi="Verdana" w:cstheme="majorHAnsi"/>
        </w:rPr>
        <w:t xml:space="preserve"> </w:t>
      </w:r>
      <w:r w:rsidRPr="003612E2">
        <w:rPr>
          <w:rFonts w:ascii="Verdana" w:hAnsi="Verdana" w:cstheme="majorHAnsi"/>
        </w:rPr>
        <w:t>PubMed, you can add them from a file (such as RIS) or you can</w:t>
      </w:r>
      <w:r w:rsidR="007C2A49" w:rsidRPr="003612E2">
        <w:rPr>
          <w:rFonts w:ascii="Verdana" w:hAnsi="Verdana" w:cstheme="majorHAnsi"/>
        </w:rPr>
        <w:t xml:space="preserve"> </w:t>
      </w:r>
      <w:r w:rsidRPr="003612E2">
        <w:rPr>
          <w:rFonts w:ascii="Verdana" w:hAnsi="Verdana" w:cstheme="majorHAnsi"/>
        </w:rPr>
        <w:t>manually add them to My Bibliography. To add manually, open the</w:t>
      </w:r>
      <w:r w:rsidR="00EC01AE" w:rsidRPr="003612E2">
        <w:rPr>
          <w:rFonts w:ascii="Verdana" w:hAnsi="Verdana" w:cstheme="majorHAnsi"/>
        </w:rPr>
        <w:t xml:space="preserve"> </w:t>
      </w:r>
      <w:r w:rsidRPr="003612E2">
        <w:rPr>
          <w:rFonts w:ascii="Verdana" w:hAnsi="Verdana" w:cstheme="majorHAnsi"/>
        </w:rPr>
        <w:t>"Add Citations" menu and select "Manually". Select the template for</w:t>
      </w:r>
      <w:r w:rsidR="007C2A49" w:rsidRPr="003612E2">
        <w:rPr>
          <w:rFonts w:ascii="Verdana" w:hAnsi="Verdana" w:cstheme="majorHAnsi"/>
        </w:rPr>
        <w:t xml:space="preserve"> </w:t>
      </w:r>
      <w:r w:rsidRPr="003612E2">
        <w:rPr>
          <w:rFonts w:ascii="Verdana" w:hAnsi="Verdana" w:cstheme="majorHAnsi"/>
        </w:rPr>
        <w:t>the type of publication you want to add (journal that doesn't appear in</w:t>
      </w:r>
      <w:r w:rsidR="007C2A49" w:rsidRPr="003612E2">
        <w:rPr>
          <w:rFonts w:ascii="Verdana" w:hAnsi="Verdana" w:cstheme="majorHAnsi"/>
        </w:rPr>
        <w:t xml:space="preserve"> </w:t>
      </w:r>
      <w:r w:rsidRPr="003612E2">
        <w:rPr>
          <w:rFonts w:ascii="Verdana" w:hAnsi="Verdana" w:cstheme="majorHAnsi"/>
        </w:rPr>
        <w:t>PubMed, books/chapters, meeting abstracts, presentations, patents,</w:t>
      </w:r>
      <w:r w:rsidR="007C2A49" w:rsidRPr="003612E2">
        <w:rPr>
          <w:rFonts w:ascii="Verdana" w:hAnsi="Verdana" w:cstheme="majorHAnsi"/>
        </w:rPr>
        <w:t xml:space="preserve"> </w:t>
      </w:r>
      <w:r w:rsidRPr="003612E2">
        <w:rPr>
          <w:rFonts w:ascii="Verdana" w:hAnsi="Verdana" w:cstheme="majorHAnsi"/>
        </w:rPr>
        <w:t>dataset, software, interim products such as preprints) and fill in the</w:t>
      </w:r>
      <w:r w:rsidR="007C2A49" w:rsidRPr="003612E2">
        <w:rPr>
          <w:rFonts w:ascii="Verdana" w:hAnsi="Verdana" w:cstheme="majorHAnsi"/>
        </w:rPr>
        <w:t xml:space="preserve"> </w:t>
      </w:r>
      <w:r w:rsidRPr="003612E2">
        <w:rPr>
          <w:rFonts w:ascii="Verdana" w:hAnsi="Verdana" w:cstheme="majorHAnsi"/>
        </w:rPr>
        <w:t>form.</w:t>
      </w:r>
    </w:p>
    <w:p w14:paraId="19C303C1" w14:textId="68B97A5F" w:rsidR="00471983" w:rsidRPr="003612E2" w:rsidRDefault="00CE24CB">
      <w:pPr>
        <w:rPr>
          <w:rFonts w:ascii="Verdana" w:hAnsi="Verdana" w:cstheme="majorHAnsi"/>
        </w:rPr>
      </w:pPr>
      <w:r w:rsidRPr="003612E2">
        <w:rPr>
          <w:rFonts w:ascii="Verdana" w:hAnsi="Verdana" w:cstheme="majorHAnsi"/>
          <w:b/>
          <w:bCs/>
        </w:rPr>
        <w:t>Note</w:t>
      </w:r>
      <w:r w:rsidRPr="003612E2">
        <w:rPr>
          <w:rFonts w:ascii="Verdana" w:hAnsi="Verdana" w:cstheme="majorHAnsi"/>
        </w:rPr>
        <w:t xml:space="preserve">: </w:t>
      </w:r>
      <w:r w:rsidR="006409DE" w:rsidRPr="003612E2">
        <w:rPr>
          <w:rFonts w:ascii="Verdana" w:hAnsi="Verdana" w:cstheme="majorHAnsi"/>
        </w:rPr>
        <w:t>Y</w:t>
      </w:r>
      <w:r w:rsidRPr="003612E2">
        <w:rPr>
          <w:rFonts w:ascii="Verdana" w:hAnsi="Verdana" w:cstheme="majorHAnsi"/>
        </w:rPr>
        <w:t xml:space="preserve">ou will also </w:t>
      </w:r>
      <w:r w:rsidR="00B6347B" w:rsidRPr="003612E2">
        <w:rPr>
          <w:rFonts w:ascii="Verdana" w:hAnsi="Verdana" w:cstheme="majorHAnsi"/>
        </w:rPr>
        <w:t>have</w:t>
      </w:r>
      <w:r w:rsidRPr="003612E2">
        <w:rPr>
          <w:rFonts w:ascii="Verdana" w:hAnsi="Verdana" w:cstheme="majorHAnsi"/>
        </w:rPr>
        <w:t xml:space="preserve"> the option to add publications directly into your biosketch from ORCID rather than MyBibliography. </w:t>
      </w:r>
    </w:p>
    <w:p w14:paraId="6973CCD7" w14:textId="77777777" w:rsidR="00471983" w:rsidRPr="003612E2" w:rsidRDefault="00CD2C0F">
      <w:pPr>
        <w:pStyle w:val="Heading1"/>
        <w:rPr>
          <w:rFonts w:ascii="Verdana" w:hAnsi="Verdana" w:cstheme="majorHAnsi"/>
        </w:rPr>
      </w:pPr>
      <w:bookmarkStart w:id="11" w:name="_Toc222474184"/>
      <w:r w:rsidRPr="003612E2">
        <w:rPr>
          <w:rFonts w:ascii="Verdana" w:hAnsi="Verdana" w:cstheme="majorHAnsi"/>
        </w:rPr>
        <w:t>3. Creating Your NIH Biosketch</w:t>
      </w:r>
      <w:bookmarkEnd w:id="11"/>
    </w:p>
    <w:p w14:paraId="1A864A1F" w14:textId="77777777" w:rsidR="00471983" w:rsidRPr="002854E5" w:rsidRDefault="00CD2C0F">
      <w:pPr>
        <w:pStyle w:val="Heading2"/>
        <w:rPr>
          <w:rFonts w:ascii="Verdana" w:hAnsi="Verdana" w:cstheme="majorHAnsi"/>
          <w:color w:val="365F91" w:themeColor="accent1" w:themeShade="BF"/>
        </w:rPr>
      </w:pPr>
      <w:bookmarkStart w:id="12" w:name="_Toc222474185"/>
      <w:r w:rsidRPr="002854E5">
        <w:rPr>
          <w:rFonts w:ascii="Verdana" w:hAnsi="Verdana" w:cstheme="majorHAnsi"/>
          <w:color w:val="365F91" w:themeColor="accent1" w:themeShade="BF"/>
        </w:rPr>
        <w:t>3.1 Starting a New Biosketch</w:t>
      </w:r>
      <w:bookmarkEnd w:id="12"/>
    </w:p>
    <w:p w14:paraId="2CD63DF6" w14:textId="77777777" w:rsidR="00471983" w:rsidRPr="003612E2" w:rsidRDefault="00CD2C0F">
      <w:pPr>
        <w:rPr>
          <w:rFonts w:ascii="Verdana" w:hAnsi="Verdana" w:cstheme="majorHAnsi"/>
        </w:rPr>
      </w:pPr>
      <w:r w:rsidRPr="003612E2">
        <w:rPr>
          <w:rFonts w:ascii="Verdana" w:hAnsi="Verdana" w:cstheme="majorHAnsi"/>
          <w:b/>
        </w:rPr>
        <w:t xml:space="preserve">IMPORTANT: </w:t>
      </w:r>
      <w:r w:rsidRPr="003612E2">
        <w:rPr>
          <w:rFonts w:ascii="Verdana" w:hAnsi="Verdana" w:cstheme="majorHAnsi"/>
        </w:rPr>
        <w:t xml:space="preserve">You must use the </w:t>
      </w:r>
      <w:r w:rsidRPr="003612E2">
        <w:rPr>
          <w:rFonts w:ascii="Verdana" w:hAnsi="Verdana" w:cstheme="majorHAnsi"/>
          <w:b/>
          <w:bCs/>
        </w:rPr>
        <w:t>NIH Biographical Sketch Common Form</w:t>
      </w:r>
      <w:r w:rsidRPr="003612E2">
        <w:rPr>
          <w:rFonts w:ascii="Verdana" w:hAnsi="Verdana" w:cstheme="majorHAnsi"/>
        </w:rPr>
        <w:t>. This form includes both the Common Form and NIH Biosketch Supplement.</w:t>
      </w:r>
    </w:p>
    <w:p w14:paraId="3213D0C6" w14:textId="278188F1"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lastRenderedPageBreak/>
        <w:t>Initiate Biosketch Creation</w:t>
      </w:r>
    </w:p>
    <w:p w14:paraId="3D3CFD91" w14:textId="77777777" w:rsidR="00471983" w:rsidRPr="003612E2" w:rsidRDefault="00CD2C0F" w:rsidP="005E2D26">
      <w:pPr>
        <w:pStyle w:val="ListNumber"/>
        <w:numPr>
          <w:ilvl w:val="0"/>
          <w:numId w:val="14"/>
        </w:numPr>
        <w:tabs>
          <w:tab w:val="clear" w:pos="360"/>
          <w:tab w:val="num" w:pos="720"/>
        </w:tabs>
        <w:ind w:left="720"/>
        <w:rPr>
          <w:rFonts w:ascii="Verdana" w:hAnsi="Verdana" w:cstheme="majorHAnsi"/>
        </w:rPr>
      </w:pPr>
      <w:r w:rsidRPr="003612E2">
        <w:rPr>
          <w:rFonts w:ascii="Verdana" w:hAnsi="Verdana" w:cstheme="majorHAnsi"/>
        </w:rPr>
        <w:t>From your SciENcv dashboard, click "Create New Document"</w:t>
      </w:r>
    </w:p>
    <w:p w14:paraId="67D88202" w14:textId="24AD2224" w:rsidR="00471983" w:rsidRPr="00657342" w:rsidRDefault="00CD2C0F" w:rsidP="005E2D26">
      <w:pPr>
        <w:pStyle w:val="ListNumber"/>
        <w:tabs>
          <w:tab w:val="clear" w:pos="360"/>
          <w:tab w:val="num" w:pos="720"/>
        </w:tabs>
        <w:ind w:left="720"/>
        <w:rPr>
          <w:rFonts w:ascii="Verdana" w:hAnsi="Verdana" w:cstheme="majorHAnsi"/>
        </w:rPr>
      </w:pPr>
      <w:r w:rsidRPr="00657342">
        <w:rPr>
          <w:rFonts w:ascii="Verdana" w:hAnsi="Verdana" w:cstheme="majorHAnsi"/>
          <w:b/>
          <w:bCs/>
        </w:rPr>
        <w:t>Select "NIH Biographical Sketch Common Form</w:t>
      </w:r>
      <w:r w:rsidR="00657342">
        <w:rPr>
          <w:rFonts w:ascii="Verdana" w:hAnsi="Verdana" w:cstheme="majorHAnsi"/>
          <w:b/>
          <w:bCs/>
        </w:rPr>
        <w:t>.</w:t>
      </w:r>
      <w:r w:rsidRPr="00657342">
        <w:rPr>
          <w:rFonts w:ascii="Verdana" w:hAnsi="Verdana" w:cstheme="majorHAnsi"/>
        </w:rPr>
        <w:t>"</w:t>
      </w:r>
      <w:r w:rsidR="00657342">
        <w:rPr>
          <w:rFonts w:ascii="Verdana" w:hAnsi="Verdana" w:cstheme="majorHAnsi"/>
          <w:b/>
          <w:bCs/>
        </w:rPr>
        <w:t xml:space="preserve"> </w:t>
      </w:r>
    </w:p>
    <w:p w14:paraId="78007ADD" w14:textId="497F0860"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Choose your external data source: ORCI</w:t>
      </w:r>
      <w:r w:rsidR="00B14FD8" w:rsidRPr="003612E2">
        <w:rPr>
          <w:rFonts w:ascii="Verdana" w:hAnsi="Verdana" w:cstheme="majorHAnsi"/>
        </w:rPr>
        <w:t>D</w:t>
      </w:r>
      <w:r w:rsidRPr="003612E2">
        <w:rPr>
          <w:rFonts w:ascii="Verdana" w:hAnsi="Verdana" w:cstheme="majorHAnsi"/>
        </w:rPr>
        <w:t xml:space="preserve">, </w:t>
      </w:r>
      <w:proofErr w:type="spellStart"/>
      <w:r w:rsidRPr="003612E2">
        <w:rPr>
          <w:rFonts w:ascii="Verdana" w:hAnsi="Verdana" w:cstheme="majorHAnsi"/>
        </w:rPr>
        <w:t>eRA</w:t>
      </w:r>
      <w:proofErr w:type="spellEnd"/>
      <w:r w:rsidRPr="003612E2">
        <w:rPr>
          <w:rFonts w:ascii="Verdana" w:hAnsi="Verdana" w:cstheme="majorHAnsi"/>
        </w:rPr>
        <w:t xml:space="preserve"> Commons, My Bibliography, or </w:t>
      </w:r>
      <w:r w:rsidR="006670BE">
        <w:rPr>
          <w:rFonts w:ascii="Verdana" w:hAnsi="Verdana" w:cstheme="majorHAnsi"/>
        </w:rPr>
        <w:t>s</w:t>
      </w:r>
      <w:r w:rsidRPr="003612E2">
        <w:rPr>
          <w:rFonts w:ascii="Verdana" w:hAnsi="Verdana" w:cstheme="majorHAnsi"/>
        </w:rPr>
        <w:t xml:space="preserve">tart </w:t>
      </w:r>
      <w:r w:rsidR="006670BE">
        <w:rPr>
          <w:rFonts w:ascii="Verdana" w:hAnsi="Verdana" w:cstheme="majorHAnsi"/>
        </w:rPr>
        <w:t>with a blank document.</w:t>
      </w:r>
    </w:p>
    <w:p w14:paraId="45765EF4" w14:textId="59A70029"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If using ORCID, the system will automatically populate the first three sections</w:t>
      </w:r>
      <w:r w:rsidR="00207DF8" w:rsidRPr="003612E2">
        <w:rPr>
          <w:rFonts w:ascii="Verdana" w:hAnsi="Verdana" w:cstheme="majorHAnsi"/>
        </w:rPr>
        <w:t xml:space="preserve"> based on your ORCID information</w:t>
      </w:r>
    </w:p>
    <w:p w14:paraId="69259B6B"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Review imported data for accuracy</w:t>
      </w:r>
    </w:p>
    <w:p w14:paraId="62C83D79" w14:textId="61BE11E5" w:rsidR="00471983" w:rsidRPr="002854E5" w:rsidRDefault="00CD2C0F">
      <w:pPr>
        <w:pStyle w:val="Heading2"/>
        <w:rPr>
          <w:rFonts w:ascii="Verdana" w:hAnsi="Verdana" w:cstheme="majorHAnsi"/>
          <w:color w:val="365F91" w:themeColor="accent1" w:themeShade="BF"/>
        </w:rPr>
      </w:pPr>
      <w:bookmarkStart w:id="13" w:name="_Toc222474186"/>
      <w:r w:rsidRPr="002854E5">
        <w:rPr>
          <w:rFonts w:ascii="Verdana" w:hAnsi="Verdana" w:cstheme="majorHAnsi"/>
          <w:color w:val="365F91" w:themeColor="accent1" w:themeShade="BF"/>
        </w:rPr>
        <w:t xml:space="preserve">3.2 Completing </w:t>
      </w:r>
      <w:r w:rsidR="008E4D42" w:rsidRPr="002854E5">
        <w:rPr>
          <w:rFonts w:ascii="Verdana" w:hAnsi="Verdana" w:cstheme="majorHAnsi"/>
          <w:color w:val="365F91" w:themeColor="accent1" w:themeShade="BF"/>
        </w:rPr>
        <w:t>Biosketch</w:t>
      </w:r>
      <w:r w:rsidRPr="002854E5">
        <w:rPr>
          <w:rFonts w:ascii="Verdana" w:hAnsi="Verdana" w:cstheme="majorHAnsi"/>
          <w:color w:val="365F91" w:themeColor="accent1" w:themeShade="BF"/>
        </w:rPr>
        <w:t xml:space="preserve"> </w:t>
      </w:r>
      <w:r w:rsidR="00DA607E" w:rsidRPr="002854E5">
        <w:rPr>
          <w:rFonts w:ascii="Verdana" w:hAnsi="Verdana" w:cstheme="majorHAnsi"/>
          <w:color w:val="365F91" w:themeColor="accent1" w:themeShade="BF"/>
        </w:rPr>
        <w:t>Common Form</w:t>
      </w:r>
      <w:bookmarkEnd w:id="13"/>
    </w:p>
    <w:p w14:paraId="79DE1FED" w14:textId="0A5F88EB" w:rsidR="0037515C" w:rsidRPr="00603593" w:rsidRDefault="00603593" w:rsidP="0037515C">
      <w:pPr>
        <w:rPr>
          <w:rFonts w:ascii="Verdana" w:hAnsi="Verdana" w:cstheme="majorHAnsi"/>
        </w:rPr>
      </w:pPr>
      <w:r w:rsidRPr="00603593">
        <w:rPr>
          <w:rFonts w:ascii="Verdana" w:hAnsi="Verdana" w:cstheme="majorHAnsi"/>
        </w:rPr>
        <w:t xml:space="preserve">See </w:t>
      </w:r>
      <w:hyperlink r:id="rId22" w:history="1">
        <w:r w:rsidRPr="000A5366">
          <w:rPr>
            <w:rStyle w:val="Hyperlink"/>
            <w:rFonts w:ascii="Verdana" w:hAnsi="Verdana" w:cstheme="majorHAnsi"/>
          </w:rPr>
          <w:t>NIH Biographical Sketch Common Form Instructions</w:t>
        </w:r>
      </w:hyperlink>
      <w:r w:rsidRPr="00603593">
        <w:rPr>
          <w:rFonts w:ascii="Verdana" w:hAnsi="Verdana" w:cstheme="majorHAnsi"/>
        </w:rPr>
        <w:t xml:space="preserve"> for full details</w:t>
      </w:r>
    </w:p>
    <w:p w14:paraId="36EB307C" w14:textId="5498DEE1"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A. Personal Information</w:t>
      </w:r>
      <w:r w:rsidR="00B55721" w:rsidRPr="002854E5">
        <w:rPr>
          <w:rFonts w:ascii="Verdana" w:hAnsi="Verdana" w:cstheme="majorHAnsi"/>
          <w:color w:val="365F91" w:themeColor="accent1" w:themeShade="BF"/>
        </w:rPr>
        <w:t xml:space="preserve"> &amp; Professional Preparation</w:t>
      </w:r>
    </w:p>
    <w:p w14:paraId="77AFE39A" w14:textId="77777777" w:rsidR="00471983" w:rsidRPr="003612E2" w:rsidRDefault="00CD2C0F">
      <w:pPr>
        <w:rPr>
          <w:rFonts w:ascii="Verdana" w:hAnsi="Verdana" w:cstheme="majorHAnsi"/>
        </w:rPr>
      </w:pPr>
      <w:r w:rsidRPr="003612E2">
        <w:rPr>
          <w:rFonts w:ascii="Verdana" w:hAnsi="Verdana" w:cstheme="majorHAnsi"/>
        </w:rPr>
        <w:t xml:space="preserve">This section is typically </w:t>
      </w:r>
      <w:proofErr w:type="gramStart"/>
      <w:r w:rsidRPr="003612E2">
        <w:rPr>
          <w:rFonts w:ascii="Verdana" w:hAnsi="Verdana" w:cstheme="majorHAnsi"/>
        </w:rPr>
        <w:t>auto-populated</w:t>
      </w:r>
      <w:proofErr w:type="gramEnd"/>
      <w:r w:rsidRPr="003612E2">
        <w:rPr>
          <w:rFonts w:ascii="Verdana" w:hAnsi="Verdana" w:cstheme="majorHAnsi"/>
        </w:rPr>
        <w:t xml:space="preserve"> from ORCID or </w:t>
      </w:r>
      <w:proofErr w:type="spellStart"/>
      <w:r w:rsidRPr="003612E2">
        <w:rPr>
          <w:rFonts w:ascii="Verdana" w:hAnsi="Verdana" w:cstheme="majorHAnsi"/>
        </w:rPr>
        <w:t>eRA</w:t>
      </w:r>
      <w:proofErr w:type="spellEnd"/>
      <w:r w:rsidRPr="003612E2">
        <w:rPr>
          <w:rFonts w:ascii="Verdana" w:hAnsi="Verdana" w:cstheme="majorHAnsi"/>
        </w:rPr>
        <w:t xml:space="preserve"> Commons. </w:t>
      </w:r>
      <w:proofErr w:type="gramStart"/>
      <w:r w:rsidRPr="003612E2">
        <w:rPr>
          <w:rFonts w:ascii="Verdana" w:hAnsi="Verdana" w:cstheme="majorHAnsi"/>
        </w:rPr>
        <w:t>Verify</w:t>
      </w:r>
      <w:proofErr w:type="gramEnd"/>
      <w:r w:rsidRPr="003612E2">
        <w:rPr>
          <w:rFonts w:ascii="Verdana" w:hAnsi="Verdana" w:cstheme="majorHAnsi"/>
        </w:rPr>
        <w:t xml:space="preserve"> all information is current and accurate:</w:t>
      </w:r>
    </w:p>
    <w:p w14:paraId="31BB93FE"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Full legal name</w:t>
      </w:r>
    </w:p>
    <w:p w14:paraId="0429334C" w14:textId="77777777" w:rsidR="00471983" w:rsidRPr="003612E2" w:rsidRDefault="00CD2C0F" w:rsidP="005E2D26">
      <w:pPr>
        <w:pStyle w:val="ListBullet"/>
        <w:tabs>
          <w:tab w:val="clear" w:pos="360"/>
          <w:tab w:val="num" w:pos="720"/>
        </w:tabs>
        <w:ind w:left="720"/>
        <w:rPr>
          <w:rFonts w:ascii="Verdana" w:hAnsi="Verdana" w:cstheme="majorHAnsi"/>
        </w:rPr>
      </w:pPr>
      <w:proofErr w:type="spellStart"/>
      <w:r w:rsidRPr="003612E2">
        <w:rPr>
          <w:rFonts w:ascii="Verdana" w:hAnsi="Verdana" w:cstheme="majorHAnsi"/>
        </w:rPr>
        <w:t>eRA</w:t>
      </w:r>
      <w:proofErr w:type="spellEnd"/>
      <w:r w:rsidRPr="003612E2">
        <w:rPr>
          <w:rFonts w:ascii="Verdana" w:hAnsi="Verdana" w:cstheme="majorHAnsi"/>
        </w:rPr>
        <w:t xml:space="preserve"> Commons username</w:t>
      </w:r>
    </w:p>
    <w:p w14:paraId="3BA18AAE"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Position title</w:t>
      </w:r>
    </w:p>
    <w:p w14:paraId="3F520529"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Institution/organization</w:t>
      </w:r>
    </w:p>
    <w:p w14:paraId="489CC877" w14:textId="7FFC1470"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Education and training history</w:t>
      </w:r>
      <w:r w:rsidR="0046018F">
        <w:rPr>
          <w:rFonts w:ascii="Verdana" w:hAnsi="Verdana" w:cstheme="majorHAnsi"/>
        </w:rPr>
        <w:t>, including complete start and end dates</w:t>
      </w:r>
      <w:r w:rsidR="001F3CC5">
        <w:rPr>
          <w:rFonts w:ascii="Verdana" w:hAnsi="Verdana" w:cstheme="majorHAnsi"/>
        </w:rPr>
        <w:t xml:space="preserve"> </w:t>
      </w:r>
    </w:p>
    <w:p w14:paraId="41C35D83" w14:textId="77777777"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B. Appointments and Positions</w:t>
      </w:r>
    </w:p>
    <w:p w14:paraId="7EE75416" w14:textId="77777777" w:rsidR="00471983" w:rsidRPr="002854E5" w:rsidRDefault="00CD2C0F">
      <w:pPr>
        <w:pStyle w:val="Heading4"/>
        <w:rPr>
          <w:rFonts w:ascii="Verdana" w:hAnsi="Verdana" w:cstheme="majorHAnsi"/>
          <w:color w:val="365F91" w:themeColor="accent1" w:themeShade="BF"/>
        </w:rPr>
      </w:pPr>
      <w:r w:rsidRPr="002854E5">
        <w:rPr>
          <w:rFonts w:ascii="Verdana" w:hAnsi="Verdana" w:cstheme="majorHAnsi"/>
          <w:color w:val="365F91" w:themeColor="accent1" w:themeShade="BF"/>
        </w:rPr>
        <w:t>Key Requirements:</w:t>
      </w:r>
    </w:p>
    <w:p w14:paraId="0B91C69B" w14:textId="03BADE86"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Include ALL titled academic, professional, or institutional positions </w:t>
      </w:r>
      <w:r w:rsidR="00D4425A">
        <w:rPr>
          <w:rFonts w:ascii="Verdana" w:hAnsi="Verdana" w:cstheme="majorHAnsi"/>
        </w:rPr>
        <w:t xml:space="preserve">at the individual’s primary organization </w:t>
      </w:r>
      <w:r w:rsidRPr="003612E2">
        <w:rPr>
          <w:rFonts w:ascii="Verdana" w:hAnsi="Verdana" w:cstheme="majorHAnsi"/>
        </w:rPr>
        <w:t>(regardless of FTE or compensation)</w:t>
      </w:r>
      <w:r w:rsidR="00813A29">
        <w:rPr>
          <w:rFonts w:ascii="Verdana" w:hAnsi="Verdana" w:cstheme="majorHAnsi"/>
        </w:rPr>
        <w:t xml:space="preserve">, beginning with current </w:t>
      </w:r>
      <w:proofErr w:type="gramStart"/>
      <w:r w:rsidR="00813A29">
        <w:rPr>
          <w:rFonts w:ascii="Verdana" w:hAnsi="Verdana" w:cstheme="majorHAnsi"/>
        </w:rPr>
        <w:t>appointment</w:t>
      </w:r>
      <w:proofErr w:type="gramEnd"/>
      <w:r w:rsidR="00031C7F">
        <w:rPr>
          <w:rFonts w:ascii="Verdana" w:hAnsi="Verdana" w:cstheme="majorHAnsi"/>
        </w:rPr>
        <w:t xml:space="preserve">. All appointments should be included from the primary organization and are not subject to the 3-year </w:t>
      </w:r>
      <w:proofErr w:type="gramStart"/>
      <w:r w:rsidR="00031C7F">
        <w:rPr>
          <w:rFonts w:ascii="Verdana" w:hAnsi="Verdana" w:cstheme="majorHAnsi"/>
        </w:rPr>
        <w:t>limit</w:t>
      </w:r>
      <w:proofErr w:type="gramEnd"/>
      <w:r w:rsidR="00031C7F">
        <w:rPr>
          <w:rFonts w:ascii="Verdana" w:hAnsi="Verdana" w:cstheme="majorHAnsi"/>
        </w:rPr>
        <w:t>.</w:t>
      </w:r>
    </w:p>
    <w:p w14:paraId="727CF076" w14:textId="0C5F70DB"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Include honorary, visiting, and adjunct position</w:t>
      </w:r>
      <w:r w:rsidR="00CF3217">
        <w:rPr>
          <w:rFonts w:ascii="Verdana" w:hAnsi="Verdana" w:cstheme="majorHAnsi"/>
        </w:rPr>
        <w:t>s</w:t>
      </w:r>
    </w:p>
    <w:p w14:paraId="3E21DBFF" w14:textId="305D712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List all </w:t>
      </w:r>
      <w:r w:rsidR="0076036D" w:rsidRPr="003612E2">
        <w:rPr>
          <w:rFonts w:ascii="Verdana" w:hAnsi="Verdana" w:cstheme="majorHAnsi"/>
        </w:rPr>
        <w:t xml:space="preserve">non-primary </w:t>
      </w:r>
      <w:r w:rsidRPr="003612E2">
        <w:rPr>
          <w:rFonts w:ascii="Verdana" w:hAnsi="Verdana" w:cstheme="majorHAnsi"/>
        </w:rPr>
        <w:t>domestic and foreign professional appointments for the past 3 years</w:t>
      </w:r>
      <w:r w:rsidR="00577711">
        <w:rPr>
          <w:rFonts w:ascii="Verdana" w:hAnsi="Verdana" w:cstheme="majorHAnsi"/>
        </w:rPr>
        <w:t xml:space="preserve"> relative to the application’s submission date</w:t>
      </w:r>
      <w:r w:rsidR="00747696">
        <w:rPr>
          <w:rFonts w:ascii="Verdana" w:hAnsi="Verdana" w:cstheme="majorHAnsi"/>
        </w:rPr>
        <w:t xml:space="preserve">. </w:t>
      </w:r>
      <w:r w:rsidR="00747696" w:rsidRPr="00747696">
        <w:rPr>
          <w:rFonts w:ascii="Verdana" w:hAnsi="Verdana" w:cstheme="majorHAnsi"/>
        </w:rPr>
        <w:t>Professional appointments that concluded more than three years ago are not required to be reported on the NIH Biosketch Common Form but may be included if relevant to the specific application.</w:t>
      </w:r>
      <w:r w:rsidR="00A107BF">
        <w:rPr>
          <w:rFonts w:ascii="Verdana" w:hAnsi="Verdana" w:cstheme="majorHAnsi"/>
        </w:rPr>
        <w:t xml:space="preserve"> </w:t>
      </w:r>
      <w:hyperlink r:id="rId23" w:anchor="/common-forms-biographical-sketch-current-pending-support.htm?anchor=57873" w:history="1">
        <w:r w:rsidR="00A107BF" w:rsidRPr="00A107BF">
          <w:rPr>
            <w:rStyle w:val="Hyperlink"/>
            <w:rFonts w:ascii="Verdana" w:hAnsi="Verdana" w:cstheme="majorHAnsi"/>
          </w:rPr>
          <w:t>See NIH FAQ</w:t>
        </w:r>
      </w:hyperlink>
      <w:r w:rsidR="00A107BF">
        <w:rPr>
          <w:rFonts w:ascii="Verdana" w:hAnsi="Verdana" w:cstheme="majorHAnsi"/>
        </w:rPr>
        <w:t>.</w:t>
      </w:r>
    </w:p>
    <w:p w14:paraId="3401ACAA"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Use the location of the organization even if you participate virtually</w:t>
      </w:r>
    </w:p>
    <w:p w14:paraId="3F49C63B"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SciENcv will automatically order positions in reverse chronological order</w:t>
      </w:r>
    </w:p>
    <w:p w14:paraId="34B6B877" w14:textId="1126DABD" w:rsidR="0076036D" w:rsidRPr="003612E2" w:rsidRDefault="0076036D"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Add additional positions as necessary </w:t>
      </w:r>
    </w:p>
    <w:p w14:paraId="156BC0BF" w14:textId="77777777"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C. Products (Publications and Research Products)</w:t>
      </w:r>
    </w:p>
    <w:p w14:paraId="61CE1E06" w14:textId="16A67B11" w:rsidR="00471983" w:rsidRPr="003612E2" w:rsidRDefault="00494D28">
      <w:pPr>
        <w:rPr>
          <w:rFonts w:ascii="Verdana" w:hAnsi="Verdana" w:cstheme="majorHAnsi"/>
        </w:rPr>
      </w:pPr>
      <w:r w:rsidRPr="003612E2">
        <w:rPr>
          <w:rFonts w:ascii="Verdana" w:hAnsi="Verdana" w:cstheme="majorHAnsi"/>
          <w:b/>
        </w:rPr>
        <w:t xml:space="preserve">IMPORTANT </w:t>
      </w:r>
      <w:r w:rsidR="00CD2C0F" w:rsidRPr="003612E2">
        <w:rPr>
          <w:rFonts w:ascii="Verdana" w:hAnsi="Verdana" w:cstheme="majorHAnsi"/>
          <w:b/>
        </w:rPr>
        <w:t xml:space="preserve">CHANGES: </w:t>
      </w:r>
      <w:r w:rsidR="00CD2C0F" w:rsidRPr="003612E2">
        <w:rPr>
          <w:rFonts w:ascii="Verdana" w:hAnsi="Verdana" w:cstheme="majorHAnsi"/>
        </w:rPr>
        <w:t xml:space="preserve">The Common Form allows a maximum of 10 </w:t>
      </w:r>
      <w:proofErr w:type="gramStart"/>
      <w:r w:rsidR="00CD2C0F" w:rsidRPr="003612E2">
        <w:rPr>
          <w:rFonts w:ascii="Verdana" w:hAnsi="Verdana" w:cstheme="majorHAnsi"/>
        </w:rPr>
        <w:t>products</w:t>
      </w:r>
      <w:proofErr w:type="gramEnd"/>
      <w:r w:rsidR="00CD2C0F" w:rsidRPr="003612E2">
        <w:rPr>
          <w:rFonts w:ascii="Verdana" w:hAnsi="Verdana" w:cstheme="majorHAnsi"/>
        </w:rPr>
        <w:t xml:space="preserve"> total, split into two categories.</w:t>
      </w:r>
    </w:p>
    <w:p w14:paraId="3B62C6B0" w14:textId="77777777" w:rsidR="00471983" w:rsidRPr="002854E5" w:rsidRDefault="00CD2C0F">
      <w:pPr>
        <w:pStyle w:val="Heading4"/>
        <w:rPr>
          <w:rFonts w:ascii="Verdana" w:hAnsi="Verdana" w:cstheme="majorHAnsi"/>
          <w:color w:val="365F91" w:themeColor="accent1" w:themeShade="BF"/>
        </w:rPr>
      </w:pPr>
      <w:r w:rsidRPr="002854E5">
        <w:rPr>
          <w:rFonts w:ascii="Verdana" w:hAnsi="Verdana" w:cstheme="majorHAnsi"/>
          <w:color w:val="365F91" w:themeColor="accent1" w:themeShade="BF"/>
        </w:rPr>
        <w:lastRenderedPageBreak/>
        <w:t>Product Categories:</w:t>
      </w:r>
    </w:p>
    <w:p w14:paraId="576D271A"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Section 1: Products Directly Related to Proposed Project (up to 5 products)</w:t>
      </w:r>
    </w:p>
    <w:p w14:paraId="1181F022"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Section 2: Other Significant Products (up to 5 products)</w:t>
      </w:r>
    </w:p>
    <w:p w14:paraId="40E5FA1B" w14:textId="77777777" w:rsidR="00471983" w:rsidRPr="002854E5" w:rsidRDefault="00CD2C0F">
      <w:pPr>
        <w:pStyle w:val="Heading4"/>
        <w:rPr>
          <w:rFonts w:ascii="Verdana" w:hAnsi="Verdana" w:cstheme="majorHAnsi"/>
          <w:color w:val="365F91" w:themeColor="accent1" w:themeShade="BF"/>
        </w:rPr>
      </w:pPr>
      <w:r w:rsidRPr="002854E5">
        <w:rPr>
          <w:rFonts w:ascii="Verdana" w:hAnsi="Verdana" w:cstheme="majorHAnsi"/>
          <w:color w:val="365F91" w:themeColor="accent1" w:themeShade="BF"/>
        </w:rPr>
        <w:t>Acceptable Product Types:</w:t>
      </w:r>
    </w:p>
    <w:p w14:paraId="51B8A8A9"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Peer-reviewed publications</w:t>
      </w:r>
    </w:p>
    <w:p w14:paraId="342B46D8" w14:textId="7EF07005"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Conference abstracts</w:t>
      </w:r>
      <w:r w:rsidR="009F32AF">
        <w:rPr>
          <w:rFonts w:ascii="Verdana" w:hAnsi="Verdana" w:cstheme="majorHAnsi"/>
        </w:rPr>
        <w:t xml:space="preserve">, </w:t>
      </w:r>
      <w:r w:rsidRPr="003612E2">
        <w:rPr>
          <w:rFonts w:ascii="Verdana" w:hAnsi="Verdana" w:cstheme="majorHAnsi"/>
        </w:rPr>
        <w:t>posters</w:t>
      </w:r>
      <w:r w:rsidR="009F32AF">
        <w:rPr>
          <w:rFonts w:ascii="Verdana" w:hAnsi="Verdana" w:cstheme="majorHAnsi"/>
        </w:rPr>
        <w:t>, and presentations</w:t>
      </w:r>
    </w:p>
    <w:p w14:paraId="7B499213" w14:textId="073BD29E"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Patents</w:t>
      </w:r>
      <w:r w:rsidR="009F32AF">
        <w:rPr>
          <w:rFonts w:ascii="Verdana" w:hAnsi="Verdana" w:cstheme="majorHAnsi"/>
        </w:rPr>
        <w:t>, patent applications, inventions, and/or licenses</w:t>
      </w:r>
    </w:p>
    <w:p w14:paraId="5075D94A"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Data and research materials</w:t>
      </w:r>
    </w:p>
    <w:p w14:paraId="541DC56C"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Databases</w:t>
      </w:r>
    </w:p>
    <w:p w14:paraId="152B9C66" w14:textId="77777777" w:rsidR="00471983"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Curricula and educational aids</w:t>
      </w:r>
    </w:p>
    <w:p w14:paraId="5005BBD0" w14:textId="7DCB92F5" w:rsidR="009F32AF" w:rsidRPr="003612E2" w:rsidRDefault="009F32AF" w:rsidP="005E2D26">
      <w:pPr>
        <w:pStyle w:val="ListBullet"/>
        <w:tabs>
          <w:tab w:val="clear" w:pos="360"/>
          <w:tab w:val="num" w:pos="720"/>
        </w:tabs>
        <w:ind w:left="720"/>
        <w:rPr>
          <w:rFonts w:ascii="Verdana" w:hAnsi="Verdana" w:cstheme="majorHAnsi"/>
        </w:rPr>
      </w:pPr>
      <w:r>
        <w:rPr>
          <w:rFonts w:ascii="Verdana" w:hAnsi="Verdana" w:cstheme="majorHAnsi"/>
        </w:rPr>
        <w:t>Interventions (clinical, behavioral, or educational)</w:t>
      </w:r>
    </w:p>
    <w:p w14:paraId="451BB891" w14:textId="478B73F4" w:rsidR="00471983"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Equipment</w:t>
      </w:r>
      <w:r w:rsidR="009F32AF">
        <w:rPr>
          <w:rFonts w:ascii="Verdana" w:hAnsi="Verdana" w:cstheme="majorHAnsi"/>
        </w:rPr>
        <w:t xml:space="preserve">, </w:t>
      </w:r>
      <w:r w:rsidRPr="003612E2">
        <w:rPr>
          <w:rFonts w:ascii="Verdana" w:hAnsi="Verdana" w:cstheme="majorHAnsi"/>
        </w:rPr>
        <w:t>models</w:t>
      </w:r>
      <w:r w:rsidR="009F32AF">
        <w:rPr>
          <w:rFonts w:ascii="Verdana" w:hAnsi="Verdana" w:cstheme="majorHAnsi"/>
        </w:rPr>
        <w:t>, and instruments</w:t>
      </w:r>
    </w:p>
    <w:p w14:paraId="14D800BF" w14:textId="2191104D" w:rsidR="009F32AF" w:rsidRDefault="009F32AF" w:rsidP="005E2D26">
      <w:pPr>
        <w:pStyle w:val="ListBullet"/>
        <w:tabs>
          <w:tab w:val="clear" w:pos="360"/>
          <w:tab w:val="num" w:pos="720"/>
        </w:tabs>
        <w:ind w:left="720"/>
        <w:rPr>
          <w:rFonts w:ascii="Verdana" w:hAnsi="Verdana" w:cstheme="majorHAnsi"/>
        </w:rPr>
      </w:pPr>
      <w:r>
        <w:rPr>
          <w:rFonts w:ascii="Verdana" w:hAnsi="Verdana" w:cstheme="majorHAnsi"/>
        </w:rPr>
        <w:t>Technologies or techniques</w:t>
      </w:r>
    </w:p>
    <w:p w14:paraId="4904A25C" w14:textId="38B8FF3F" w:rsidR="009F32AF" w:rsidRDefault="009F32AF" w:rsidP="005E2D26">
      <w:pPr>
        <w:pStyle w:val="ListBullet"/>
        <w:tabs>
          <w:tab w:val="clear" w:pos="360"/>
          <w:tab w:val="num" w:pos="720"/>
        </w:tabs>
        <w:ind w:left="720"/>
        <w:rPr>
          <w:rFonts w:ascii="Verdana" w:hAnsi="Verdana" w:cstheme="majorHAnsi"/>
        </w:rPr>
      </w:pPr>
      <w:r>
        <w:rPr>
          <w:rFonts w:ascii="Verdana" w:hAnsi="Verdana" w:cstheme="majorHAnsi"/>
        </w:rPr>
        <w:t xml:space="preserve">Audio or video products </w:t>
      </w:r>
    </w:p>
    <w:p w14:paraId="382514BA" w14:textId="5A4135E0" w:rsidR="009F32AF" w:rsidRDefault="009F32AF" w:rsidP="005E2D26">
      <w:pPr>
        <w:pStyle w:val="ListBullet"/>
        <w:tabs>
          <w:tab w:val="clear" w:pos="360"/>
          <w:tab w:val="num" w:pos="720"/>
        </w:tabs>
        <w:ind w:left="720"/>
        <w:rPr>
          <w:rFonts w:ascii="Verdana" w:hAnsi="Verdana" w:cstheme="majorHAnsi"/>
        </w:rPr>
      </w:pPr>
      <w:r>
        <w:rPr>
          <w:rFonts w:ascii="Verdana" w:hAnsi="Verdana" w:cstheme="majorHAnsi"/>
        </w:rPr>
        <w:t>Physical collections</w:t>
      </w:r>
    </w:p>
    <w:p w14:paraId="1D0B78EC" w14:textId="19CA4E2E" w:rsidR="009F32AF" w:rsidRPr="003612E2" w:rsidRDefault="009F32AF" w:rsidP="005E2D26">
      <w:pPr>
        <w:pStyle w:val="ListBullet"/>
        <w:tabs>
          <w:tab w:val="clear" w:pos="360"/>
          <w:tab w:val="num" w:pos="720"/>
        </w:tabs>
        <w:ind w:left="720"/>
        <w:rPr>
          <w:rFonts w:ascii="Verdana" w:hAnsi="Verdana" w:cstheme="majorHAnsi"/>
        </w:rPr>
      </w:pPr>
      <w:r>
        <w:rPr>
          <w:rFonts w:ascii="Verdana" w:hAnsi="Verdana" w:cstheme="majorHAnsi"/>
        </w:rPr>
        <w:t>Website(s)</w:t>
      </w:r>
    </w:p>
    <w:p w14:paraId="53845F67" w14:textId="77777777" w:rsidR="00471983"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Protocols and software</w:t>
      </w:r>
    </w:p>
    <w:p w14:paraId="05FB27A7" w14:textId="14AA59F1" w:rsidR="009F32AF" w:rsidRPr="003612E2" w:rsidRDefault="009F32AF" w:rsidP="005E2D26">
      <w:pPr>
        <w:pStyle w:val="ListBullet"/>
        <w:tabs>
          <w:tab w:val="clear" w:pos="360"/>
          <w:tab w:val="num" w:pos="720"/>
        </w:tabs>
        <w:ind w:left="720"/>
        <w:rPr>
          <w:rFonts w:ascii="Verdana" w:hAnsi="Verdana" w:cstheme="majorHAnsi"/>
        </w:rPr>
      </w:pPr>
      <w:r>
        <w:rPr>
          <w:rFonts w:ascii="Verdana" w:hAnsi="Verdana" w:cstheme="majorHAnsi"/>
        </w:rPr>
        <w:t>New business creation</w:t>
      </w:r>
    </w:p>
    <w:p w14:paraId="184CCC42"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Interim research products (preprints, preregistered protocols - include DOI and product type)</w:t>
      </w:r>
    </w:p>
    <w:p w14:paraId="4F4094E1" w14:textId="33B7AEFC" w:rsidR="008E4D42" w:rsidRPr="002854E5" w:rsidRDefault="00DA607E" w:rsidP="008E4D42">
      <w:pPr>
        <w:pStyle w:val="Heading2"/>
        <w:rPr>
          <w:rFonts w:ascii="Verdana" w:hAnsi="Verdana" w:cstheme="majorHAnsi"/>
          <w:color w:val="365F91" w:themeColor="accent1" w:themeShade="BF"/>
        </w:rPr>
      </w:pPr>
      <w:bookmarkStart w:id="14" w:name="_Toc222474187"/>
      <w:r w:rsidRPr="002854E5">
        <w:rPr>
          <w:rFonts w:ascii="Verdana" w:hAnsi="Verdana" w:cstheme="majorHAnsi"/>
          <w:color w:val="365F91" w:themeColor="accent1" w:themeShade="BF"/>
        </w:rPr>
        <w:t xml:space="preserve">3. </w:t>
      </w:r>
      <w:r w:rsidR="008E4D42" w:rsidRPr="002854E5">
        <w:rPr>
          <w:rFonts w:ascii="Verdana" w:hAnsi="Verdana" w:cstheme="majorHAnsi"/>
          <w:color w:val="365F91" w:themeColor="accent1" w:themeShade="BF"/>
        </w:rPr>
        <w:t>Complet</w:t>
      </w:r>
      <w:r w:rsidRPr="002854E5">
        <w:rPr>
          <w:rFonts w:ascii="Verdana" w:hAnsi="Verdana" w:cstheme="majorHAnsi"/>
          <w:color w:val="365F91" w:themeColor="accent1" w:themeShade="BF"/>
        </w:rPr>
        <w:t>ing Biosketch</w:t>
      </w:r>
      <w:r w:rsidR="008E4D42" w:rsidRPr="002854E5">
        <w:rPr>
          <w:rFonts w:ascii="Verdana" w:hAnsi="Verdana" w:cstheme="majorHAnsi"/>
          <w:color w:val="365F91" w:themeColor="accent1" w:themeShade="BF"/>
        </w:rPr>
        <w:t xml:space="preserve"> Supplement</w:t>
      </w:r>
      <w:bookmarkEnd w:id="14"/>
      <w:r w:rsidR="008E4D42" w:rsidRPr="002854E5">
        <w:rPr>
          <w:rFonts w:ascii="Verdana" w:hAnsi="Verdana" w:cstheme="majorHAnsi"/>
          <w:color w:val="365F91" w:themeColor="accent1" w:themeShade="BF"/>
        </w:rPr>
        <w:t xml:space="preserve"> </w:t>
      </w:r>
    </w:p>
    <w:p w14:paraId="74D60A42" w14:textId="72C46B96" w:rsidR="00430084" w:rsidRPr="000E215B" w:rsidRDefault="00430084" w:rsidP="000E215B">
      <w:pPr>
        <w:rPr>
          <w:rFonts w:ascii="Verdana" w:hAnsi="Verdana"/>
        </w:rPr>
      </w:pPr>
      <w:r w:rsidRPr="000E215B">
        <w:rPr>
          <w:rFonts w:ascii="Verdana" w:hAnsi="Verdana"/>
        </w:rPr>
        <w:t xml:space="preserve">See the </w:t>
      </w:r>
      <w:hyperlink r:id="rId24" w:history="1">
        <w:r w:rsidRPr="000E215B">
          <w:rPr>
            <w:rStyle w:val="Hyperlink"/>
            <w:rFonts w:ascii="Verdana" w:hAnsi="Verdana"/>
          </w:rPr>
          <w:t xml:space="preserve">NIH </w:t>
        </w:r>
        <w:r w:rsidR="000E215B" w:rsidRPr="000E215B">
          <w:rPr>
            <w:rStyle w:val="Hyperlink"/>
            <w:rFonts w:ascii="Verdana" w:hAnsi="Verdana"/>
          </w:rPr>
          <w:t xml:space="preserve">Biographical Sketch Supplement </w:t>
        </w:r>
        <w:r w:rsidRPr="000E215B">
          <w:rPr>
            <w:rStyle w:val="Hyperlink"/>
            <w:rFonts w:ascii="Verdana" w:hAnsi="Verdana"/>
          </w:rPr>
          <w:t>Instructions</w:t>
        </w:r>
      </w:hyperlink>
      <w:r w:rsidRPr="000E215B">
        <w:rPr>
          <w:rFonts w:ascii="Verdana" w:hAnsi="Verdana"/>
        </w:rPr>
        <w:t xml:space="preserve"> </w:t>
      </w:r>
      <w:r w:rsidR="000E215B" w:rsidRPr="000E215B">
        <w:rPr>
          <w:rFonts w:ascii="Verdana" w:hAnsi="Verdana"/>
        </w:rPr>
        <w:t xml:space="preserve">for </w:t>
      </w:r>
      <w:r w:rsidR="00F80A19">
        <w:rPr>
          <w:rFonts w:ascii="Verdana" w:hAnsi="Verdana"/>
        </w:rPr>
        <w:t>full</w:t>
      </w:r>
      <w:r w:rsidR="000E215B" w:rsidRPr="000E215B">
        <w:rPr>
          <w:rFonts w:ascii="Verdana" w:hAnsi="Verdana"/>
        </w:rPr>
        <w:t xml:space="preserve"> details. </w:t>
      </w:r>
    </w:p>
    <w:p w14:paraId="5544D1A6" w14:textId="78948598" w:rsidR="00471983" w:rsidRPr="002854E5" w:rsidRDefault="00DA607E">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A</w:t>
      </w:r>
      <w:r w:rsidR="00CD2C0F" w:rsidRPr="002854E5">
        <w:rPr>
          <w:rFonts w:ascii="Verdana" w:hAnsi="Verdana" w:cstheme="majorHAnsi"/>
          <w:color w:val="365F91" w:themeColor="accent1" w:themeShade="BF"/>
        </w:rPr>
        <w:t>. Personal Statement</w:t>
      </w:r>
    </w:p>
    <w:p w14:paraId="4C2BA6B2" w14:textId="68D50DF5" w:rsidR="00471983" w:rsidRPr="003612E2" w:rsidRDefault="00CD2C0F">
      <w:pPr>
        <w:rPr>
          <w:rFonts w:ascii="Verdana" w:hAnsi="Verdana" w:cstheme="majorHAnsi"/>
        </w:rPr>
      </w:pPr>
      <w:r w:rsidRPr="003612E2">
        <w:rPr>
          <w:rFonts w:ascii="Verdana" w:hAnsi="Verdana" w:cstheme="majorHAnsi"/>
          <w:b/>
        </w:rPr>
        <w:t xml:space="preserve">Character Limit: </w:t>
      </w:r>
      <w:r w:rsidRPr="003612E2">
        <w:rPr>
          <w:rFonts w:ascii="Verdana" w:hAnsi="Verdana" w:cstheme="majorHAnsi"/>
        </w:rPr>
        <w:t>3,500 characters maximum (including spaces and HTML tags)</w:t>
      </w:r>
      <w:r w:rsidR="005667E6">
        <w:rPr>
          <w:rFonts w:ascii="Verdana" w:hAnsi="Verdana" w:cstheme="majorHAnsi"/>
        </w:rPr>
        <w:t>, which is approximately 500-700 words</w:t>
      </w:r>
    </w:p>
    <w:p w14:paraId="41A6C8E4" w14:textId="77777777" w:rsidR="00471983" w:rsidRPr="002854E5" w:rsidRDefault="00CD2C0F">
      <w:pPr>
        <w:pStyle w:val="Heading4"/>
        <w:rPr>
          <w:rFonts w:ascii="Verdana" w:hAnsi="Verdana" w:cstheme="majorHAnsi"/>
          <w:color w:val="365F91" w:themeColor="accent1" w:themeShade="BF"/>
        </w:rPr>
      </w:pPr>
      <w:r w:rsidRPr="002854E5">
        <w:rPr>
          <w:rFonts w:ascii="Verdana" w:hAnsi="Verdana" w:cstheme="majorHAnsi"/>
          <w:color w:val="365F91" w:themeColor="accent1" w:themeShade="BF"/>
        </w:rPr>
        <w:t>Required Content:</w:t>
      </w:r>
    </w:p>
    <w:p w14:paraId="36759E95"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State your role(s) in the proposed grant</w:t>
      </w:r>
    </w:p>
    <w:p w14:paraId="5951861B"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Describe why you are well-suited for this role</w:t>
      </w:r>
    </w:p>
    <w:p w14:paraId="27929AB1"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Include aspects of training, expertise, previous work, collaborators, and past performance</w:t>
      </w:r>
    </w:p>
    <w:p w14:paraId="3E454CD2"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Indicate if you have published under another name</w:t>
      </w:r>
    </w:p>
    <w:p w14:paraId="03A0E9F0" w14:textId="77777777" w:rsidR="00471983" w:rsidRPr="002854E5" w:rsidRDefault="00CD2C0F">
      <w:pPr>
        <w:pStyle w:val="Heading4"/>
        <w:rPr>
          <w:rFonts w:ascii="Verdana" w:hAnsi="Verdana" w:cstheme="majorHAnsi"/>
          <w:color w:val="365F91" w:themeColor="accent1" w:themeShade="BF"/>
        </w:rPr>
      </w:pPr>
      <w:r w:rsidRPr="002854E5">
        <w:rPr>
          <w:rFonts w:ascii="Verdana" w:hAnsi="Verdana" w:cstheme="majorHAnsi"/>
          <w:color w:val="365F91" w:themeColor="accent1" w:themeShade="BF"/>
        </w:rPr>
        <w:t>Optional Content:</w:t>
      </w:r>
    </w:p>
    <w:p w14:paraId="4F3B40E7"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Recent or ongoing research support relevant to your role (completed within past 3 years)</w:t>
      </w:r>
    </w:p>
    <w:p w14:paraId="2F35B7E8"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Summary of publication history (e.g., number of peer-reviewed publications, h-index)</w:t>
      </w:r>
    </w:p>
    <w:p w14:paraId="3ADD1EE4" w14:textId="4A225F6D" w:rsidR="00471983" w:rsidRPr="003612E2" w:rsidRDefault="00CD2C0F">
      <w:pPr>
        <w:rPr>
          <w:rFonts w:ascii="Verdana" w:hAnsi="Verdana" w:cstheme="majorHAnsi"/>
        </w:rPr>
      </w:pPr>
      <w:r w:rsidRPr="003612E2">
        <w:rPr>
          <w:rFonts w:ascii="Verdana" w:hAnsi="Verdana" w:cstheme="majorHAnsi"/>
          <w:b/>
        </w:rPr>
        <w:t>Important Restrictions:</w:t>
      </w:r>
    </w:p>
    <w:p w14:paraId="4FF6E1FA"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lastRenderedPageBreak/>
        <w:t>Do NOT include citations that are not already listed in the Products section</w:t>
      </w:r>
    </w:p>
    <w:p w14:paraId="5EA010D1" w14:textId="19F05507" w:rsidR="00471983" w:rsidRPr="003612E2" w:rsidRDefault="00803AB2" w:rsidP="005E2D26">
      <w:pPr>
        <w:pStyle w:val="ListBullet"/>
        <w:tabs>
          <w:tab w:val="clear" w:pos="360"/>
          <w:tab w:val="num" w:pos="720"/>
        </w:tabs>
        <w:ind w:left="720"/>
        <w:rPr>
          <w:rFonts w:ascii="Verdana" w:hAnsi="Verdana" w:cstheme="majorHAnsi"/>
        </w:rPr>
      </w:pPr>
      <w:r w:rsidRPr="003612E2">
        <w:rPr>
          <w:rFonts w:ascii="Verdana" w:hAnsi="Verdana" w:cstheme="majorHAnsi"/>
        </w:rPr>
        <w:t>There is n</w:t>
      </w:r>
      <w:r w:rsidR="00CD2C0F" w:rsidRPr="003612E2">
        <w:rPr>
          <w:rFonts w:ascii="Verdana" w:hAnsi="Verdana" w:cstheme="majorHAnsi"/>
        </w:rPr>
        <w:t>o link to full publication list via My Bibliography (this feature has been removed)</w:t>
      </w:r>
    </w:p>
    <w:p w14:paraId="3DB2116B" w14:textId="31170D74" w:rsidR="00471983" w:rsidRPr="002854E5" w:rsidRDefault="002816E0">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B</w:t>
      </w:r>
      <w:r w:rsidR="00CD2C0F" w:rsidRPr="002854E5">
        <w:rPr>
          <w:rFonts w:ascii="Verdana" w:hAnsi="Verdana" w:cstheme="majorHAnsi"/>
          <w:color w:val="365F91" w:themeColor="accent1" w:themeShade="BF"/>
        </w:rPr>
        <w:t>. Honors</w:t>
      </w:r>
    </w:p>
    <w:p w14:paraId="73531A7F" w14:textId="77777777" w:rsidR="00471983" w:rsidRPr="003612E2" w:rsidRDefault="00CD2C0F">
      <w:pPr>
        <w:rPr>
          <w:rFonts w:ascii="Verdana" w:hAnsi="Verdana" w:cstheme="majorHAnsi"/>
        </w:rPr>
      </w:pPr>
      <w:r w:rsidRPr="003612E2">
        <w:rPr>
          <w:rFonts w:ascii="Verdana" w:hAnsi="Verdana" w:cstheme="majorHAnsi"/>
          <w:b/>
        </w:rPr>
        <w:t xml:space="preserve">Maximum: </w:t>
      </w:r>
      <w:r w:rsidRPr="003612E2">
        <w:rPr>
          <w:rFonts w:ascii="Verdana" w:hAnsi="Verdana" w:cstheme="majorHAnsi"/>
        </w:rPr>
        <w:t>15 entries</w:t>
      </w:r>
    </w:p>
    <w:p w14:paraId="562C782A" w14:textId="77777777" w:rsidR="00471983" w:rsidRPr="002854E5" w:rsidRDefault="00CD2C0F">
      <w:pPr>
        <w:pStyle w:val="Heading4"/>
        <w:rPr>
          <w:rFonts w:ascii="Verdana" w:hAnsi="Verdana" w:cstheme="majorHAnsi"/>
          <w:color w:val="365F91" w:themeColor="accent1" w:themeShade="BF"/>
        </w:rPr>
      </w:pPr>
      <w:r w:rsidRPr="002854E5">
        <w:rPr>
          <w:rFonts w:ascii="Verdana" w:hAnsi="Verdana" w:cstheme="majorHAnsi"/>
          <w:color w:val="365F91" w:themeColor="accent1" w:themeShade="BF"/>
        </w:rPr>
        <w:t>Include:</w:t>
      </w:r>
    </w:p>
    <w:p w14:paraId="030AD12F"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Academic and professional achievements</w:t>
      </w:r>
    </w:p>
    <w:p w14:paraId="51079718"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Awards and recognitions</w:t>
      </w:r>
    </w:p>
    <w:p w14:paraId="2B3C5534"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For students, postdocs, and junior faculty: Scholarships, traineeships, fellowships, and development awards</w:t>
      </w:r>
    </w:p>
    <w:p w14:paraId="69A1AE4B" w14:textId="77777777" w:rsidR="00471983" w:rsidRPr="003612E2" w:rsidRDefault="00CD2C0F">
      <w:pPr>
        <w:rPr>
          <w:rFonts w:ascii="Verdana" w:hAnsi="Verdana" w:cstheme="majorHAnsi"/>
        </w:rPr>
      </w:pPr>
      <w:r w:rsidRPr="003612E2">
        <w:rPr>
          <w:rFonts w:ascii="Verdana" w:hAnsi="Verdana" w:cstheme="majorHAnsi"/>
          <w:i/>
        </w:rPr>
        <w:t>If you have no honors to include:</w:t>
      </w:r>
    </w:p>
    <w:p w14:paraId="7AA86881" w14:textId="77777777" w:rsidR="00471983" w:rsidRPr="003612E2" w:rsidRDefault="00CD2C0F" w:rsidP="005E2D26">
      <w:pPr>
        <w:pStyle w:val="ListBullet"/>
        <w:tabs>
          <w:tab w:val="clear" w:pos="360"/>
        </w:tabs>
        <w:ind w:left="720"/>
        <w:rPr>
          <w:rFonts w:ascii="Verdana" w:hAnsi="Verdana" w:cstheme="majorHAnsi"/>
        </w:rPr>
      </w:pPr>
      <w:r w:rsidRPr="003612E2">
        <w:rPr>
          <w:rFonts w:ascii="Verdana" w:hAnsi="Verdana" w:cstheme="majorHAnsi"/>
        </w:rPr>
        <w:t>You must still add an entry with "N/A" in the required fields and include a start year</w:t>
      </w:r>
    </w:p>
    <w:p w14:paraId="29BE2755" w14:textId="355FCA52" w:rsidR="00471983" w:rsidRPr="002854E5" w:rsidRDefault="002816E0">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C</w:t>
      </w:r>
      <w:r w:rsidR="00CD2C0F" w:rsidRPr="002854E5">
        <w:rPr>
          <w:rFonts w:ascii="Verdana" w:hAnsi="Verdana" w:cstheme="majorHAnsi"/>
          <w:color w:val="365F91" w:themeColor="accent1" w:themeShade="BF"/>
        </w:rPr>
        <w:t>. Contributions to Science</w:t>
      </w:r>
    </w:p>
    <w:p w14:paraId="7FEC973D" w14:textId="42CEE503" w:rsidR="00471983" w:rsidRPr="003612E2" w:rsidRDefault="00CD2C0F">
      <w:pPr>
        <w:rPr>
          <w:rFonts w:ascii="Verdana" w:hAnsi="Verdana" w:cstheme="majorHAnsi"/>
        </w:rPr>
      </w:pPr>
      <w:r w:rsidRPr="003612E2">
        <w:rPr>
          <w:rFonts w:ascii="Verdana" w:hAnsi="Verdana" w:cstheme="majorHAnsi"/>
        </w:rPr>
        <w:t>Describe up to five of your most significant contributions to science.</w:t>
      </w:r>
      <w:r w:rsidR="002816E0" w:rsidRPr="003612E2">
        <w:rPr>
          <w:rFonts w:ascii="Verdana" w:hAnsi="Verdana" w:cstheme="majorHAnsi"/>
        </w:rPr>
        <w:t xml:space="preserve"> </w:t>
      </w:r>
      <w:r w:rsidRPr="003612E2">
        <w:rPr>
          <w:rFonts w:ascii="Verdana" w:hAnsi="Verdana" w:cstheme="majorHAnsi"/>
          <w:b/>
        </w:rPr>
        <w:t xml:space="preserve">Character Limit per Contribution: </w:t>
      </w:r>
      <w:r w:rsidRPr="003612E2">
        <w:rPr>
          <w:rFonts w:ascii="Verdana" w:hAnsi="Verdana" w:cstheme="majorHAnsi"/>
        </w:rPr>
        <w:t>2,000 characters</w:t>
      </w:r>
      <w:r w:rsidR="00F73D59">
        <w:rPr>
          <w:rFonts w:ascii="Verdana" w:hAnsi="Verdana" w:cstheme="majorHAnsi"/>
        </w:rPr>
        <w:t>, approximately 300-400 words.</w:t>
      </w:r>
    </w:p>
    <w:p w14:paraId="327300DD" w14:textId="77777777" w:rsidR="00471983" w:rsidRPr="002854E5" w:rsidRDefault="00CD2C0F">
      <w:pPr>
        <w:pStyle w:val="Heading4"/>
        <w:rPr>
          <w:rFonts w:ascii="Verdana" w:hAnsi="Verdana" w:cstheme="majorHAnsi"/>
          <w:color w:val="365F91" w:themeColor="accent1" w:themeShade="BF"/>
        </w:rPr>
      </w:pPr>
      <w:r w:rsidRPr="002854E5">
        <w:rPr>
          <w:rFonts w:ascii="Verdana" w:hAnsi="Verdana" w:cstheme="majorHAnsi"/>
          <w:color w:val="365F91" w:themeColor="accent1" w:themeShade="BF"/>
        </w:rPr>
        <w:t>Guidelines:</w:t>
      </w:r>
    </w:p>
    <w:p w14:paraId="4D8CDB94"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Start with a short descriptive heading that captures the central theme</w:t>
      </w:r>
    </w:p>
    <w:p w14:paraId="62D48BE9" w14:textId="77777777" w:rsidR="00A11D7C" w:rsidRPr="005535B0" w:rsidRDefault="00CD2C0F" w:rsidP="00A11D7C">
      <w:pPr>
        <w:pStyle w:val="ListBullet"/>
        <w:tabs>
          <w:tab w:val="clear" w:pos="360"/>
          <w:tab w:val="num" w:pos="720"/>
        </w:tabs>
        <w:ind w:left="720"/>
        <w:rPr>
          <w:rFonts w:ascii="Verdana" w:hAnsi="Verdana" w:cstheme="majorHAnsi"/>
        </w:rPr>
      </w:pPr>
      <w:r w:rsidRPr="003612E2">
        <w:rPr>
          <w:rFonts w:ascii="Verdana" w:hAnsi="Verdana" w:cstheme="majorHAnsi"/>
        </w:rPr>
        <w:t xml:space="preserve">Highlight broader impacts beyond publications (e.g., patents, clinical practice </w:t>
      </w:r>
      <w:r w:rsidRPr="005535B0">
        <w:rPr>
          <w:rFonts w:ascii="Verdana" w:hAnsi="Verdana" w:cstheme="majorHAnsi"/>
        </w:rPr>
        <w:t>guidelines, policy changes)</w:t>
      </w:r>
    </w:p>
    <w:p w14:paraId="29585541" w14:textId="1E634ED9" w:rsidR="00A11D7C" w:rsidRPr="005535B0" w:rsidRDefault="00A11D7C" w:rsidP="00A11D7C">
      <w:pPr>
        <w:pStyle w:val="ListBullet"/>
        <w:tabs>
          <w:tab w:val="clear" w:pos="360"/>
          <w:tab w:val="num" w:pos="720"/>
        </w:tabs>
        <w:ind w:left="720"/>
        <w:rPr>
          <w:rFonts w:ascii="Verdana" w:hAnsi="Verdana" w:cstheme="majorHAnsi"/>
        </w:rPr>
      </w:pPr>
      <w:r w:rsidRPr="005535B0">
        <w:rPr>
          <w:rFonts w:ascii="Verdana" w:eastAsia="Times New Roman" w:hAnsi="Verdana" w:cs="Segoe UI"/>
        </w:rPr>
        <w:t xml:space="preserve">For each contribution, investigators must address </w:t>
      </w:r>
      <w:proofErr w:type="gramStart"/>
      <w:r w:rsidRPr="005535B0">
        <w:rPr>
          <w:rFonts w:ascii="Verdana" w:eastAsia="Times New Roman" w:hAnsi="Verdana" w:cs="Segoe UI"/>
        </w:rPr>
        <w:t>all of</w:t>
      </w:r>
      <w:proofErr w:type="gramEnd"/>
      <w:r w:rsidRPr="005535B0">
        <w:rPr>
          <w:rFonts w:ascii="Verdana" w:eastAsia="Times New Roman" w:hAnsi="Verdana" w:cs="Segoe UI"/>
        </w:rPr>
        <w:t xml:space="preserve"> the following:</w:t>
      </w:r>
    </w:p>
    <w:p w14:paraId="3CCB765B" w14:textId="77777777" w:rsidR="00A11D7C" w:rsidRPr="005535B0" w:rsidRDefault="00A11D7C" w:rsidP="00A11D7C">
      <w:pPr>
        <w:pStyle w:val="ListBullet"/>
        <w:tabs>
          <w:tab w:val="clear" w:pos="360"/>
          <w:tab w:val="num" w:pos="1800"/>
        </w:tabs>
        <w:ind w:left="1800"/>
        <w:rPr>
          <w:rFonts w:ascii="Verdana" w:hAnsi="Verdana"/>
        </w:rPr>
      </w:pPr>
      <w:r w:rsidRPr="005535B0">
        <w:rPr>
          <w:rFonts w:ascii="Verdana" w:hAnsi="Verdana"/>
        </w:rPr>
        <w:t>Historical background that frames the scientific problem</w:t>
      </w:r>
    </w:p>
    <w:p w14:paraId="64884F6F" w14:textId="77777777" w:rsidR="00A11D7C" w:rsidRPr="005535B0" w:rsidRDefault="00A11D7C" w:rsidP="00A11D7C">
      <w:pPr>
        <w:pStyle w:val="ListBullet"/>
        <w:tabs>
          <w:tab w:val="clear" w:pos="360"/>
          <w:tab w:val="num" w:pos="1800"/>
        </w:tabs>
        <w:ind w:left="1800"/>
        <w:rPr>
          <w:rFonts w:ascii="Verdana" w:hAnsi="Verdana"/>
        </w:rPr>
      </w:pPr>
      <w:r w:rsidRPr="005535B0">
        <w:rPr>
          <w:rFonts w:ascii="Verdana" w:hAnsi="Verdana"/>
        </w:rPr>
        <w:t xml:space="preserve">Central </w:t>
      </w:r>
      <w:proofErr w:type="gramStart"/>
      <w:r w:rsidRPr="005535B0">
        <w:rPr>
          <w:rFonts w:ascii="Verdana" w:hAnsi="Verdana"/>
        </w:rPr>
        <w:t>finding</w:t>
      </w:r>
      <w:proofErr w:type="gramEnd"/>
      <w:r w:rsidRPr="005535B0">
        <w:rPr>
          <w:rFonts w:ascii="Verdana" w:hAnsi="Verdana"/>
        </w:rPr>
        <w:t>(s)</w:t>
      </w:r>
    </w:p>
    <w:p w14:paraId="0ED0C313" w14:textId="7DFFED9C" w:rsidR="00A11D7C" w:rsidRPr="005535B0" w:rsidRDefault="00A11D7C" w:rsidP="00A11D7C">
      <w:pPr>
        <w:pStyle w:val="ListBullet"/>
        <w:tabs>
          <w:tab w:val="clear" w:pos="360"/>
          <w:tab w:val="num" w:pos="1800"/>
        </w:tabs>
        <w:ind w:left="1800"/>
        <w:rPr>
          <w:rFonts w:ascii="Verdana" w:hAnsi="Verdana"/>
        </w:rPr>
      </w:pPr>
      <w:r w:rsidRPr="005535B0">
        <w:rPr>
          <w:rFonts w:ascii="Verdana" w:hAnsi="Verdana"/>
        </w:rPr>
        <w:t xml:space="preserve">Influence of the finding(s) </w:t>
      </w:r>
      <w:proofErr w:type="gramStart"/>
      <w:r w:rsidRPr="005535B0">
        <w:rPr>
          <w:rFonts w:ascii="Verdana" w:hAnsi="Verdana"/>
        </w:rPr>
        <w:t>on:</w:t>
      </w:r>
      <w:proofErr w:type="gramEnd"/>
      <w:r w:rsidRPr="005535B0">
        <w:rPr>
          <w:rFonts w:ascii="Verdana" w:hAnsi="Verdana"/>
        </w:rPr>
        <w:t xml:space="preserve"> the progress of science and/or the application of the findings to health or technology</w:t>
      </w:r>
    </w:p>
    <w:p w14:paraId="357CBC3B" w14:textId="5075642E" w:rsidR="00A11D7C" w:rsidRPr="005535B0" w:rsidRDefault="00A11D7C" w:rsidP="00A11D7C">
      <w:pPr>
        <w:pStyle w:val="ListBullet"/>
        <w:tabs>
          <w:tab w:val="clear" w:pos="360"/>
          <w:tab w:val="num" w:pos="1800"/>
        </w:tabs>
        <w:ind w:left="1800"/>
        <w:rPr>
          <w:rFonts w:ascii="Verdana" w:hAnsi="Verdana"/>
        </w:rPr>
      </w:pPr>
      <w:r w:rsidRPr="005535B0">
        <w:rPr>
          <w:rFonts w:ascii="Verdana" w:hAnsi="Verdana"/>
        </w:rPr>
        <w:t>The individual’s specific role in the work</w:t>
      </w:r>
    </w:p>
    <w:p w14:paraId="6EF263AB" w14:textId="45B420C8" w:rsidR="00471983" w:rsidRPr="00525690" w:rsidRDefault="00525690" w:rsidP="00525690">
      <w:pPr>
        <w:pStyle w:val="ListBullet"/>
        <w:tabs>
          <w:tab w:val="clear" w:pos="360"/>
          <w:tab w:val="num" w:pos="720"/>
        </w:tabs>
        <w:ind w:left="720"/>
        <w:rPr>
          <w:rFonts w:ascii="Verdana" w:hAnsi="Verdana" w:cstheme="majorHAnsi"/>
        </w:rPr>
      </w:pPr>
      <w:r>
        <w:rPr>
          <w:rFonts w:ascii="Verdana" w:hAnsi="Verdana" w:cstheme="majorHAnsi"/>
        </w:rPr>
        <w:t>You should only</w:t>
      </w:r>
      <w:r w:rsidRPr="003612E2">
        <w:rPr>
          <w:rFonts w:ascii="Verdana" w:hAnsi="Verdana" w:cstheme="majorHAnsi"/>
        </w:rPr>
        <w:t xml:space="preserve"> include citations that are listed in the Products section</w:t>
      </w:r>
      <w:r>
        <w:rPr>
          <w:rFonts w:ascii="Verdana" w:hAnsi="Verdana" w:cstheme="majorHAnsi"/>
        </w:rPr>
        <w:t xml:space="preserve">. </w:t>
      </w:r>
      <w:r w:rsidR="00202B76" w:rsidRPr="00525690">
        <w:rPr>
          <w:rFonts w:ascii="Verdana" w:hAnsi="Verdana" w:cstheme="majorHAnsi"/>
        </w:rPr>
        <w:t>There is no specific format for referencing the products in this section, however, it is recommended to refer to the title, use the author’s last name, publication, and/or year of publication for ease of reference.</w:t>
      </w:r>
    </w:p>
    <w:p w14:paraId="6538B7BE" w14:textId="6B408014" w:rsidR="00471983" w:rsidRPr="003612E2" w:rsidRDefault="002816E0">
      <w:pPr>
        <w:pStyle w:val="Heading1"/>
        <w:rPr>
          <w:rFonts w:ascii="Verdana" w:hAnsi="Verdana" w:cstheme="majorHAnsi"/>
        </w:rPr>
      </w:pPr>
      <w:bookmarkStart w:id="15" w:name="_Toc222474188"/>
      <w:r w:rsidRPr="003612E2">
        <w:rPr>
          <w:rFonts w:ascii="Verdana" w:hAnsi="Verdana" w:cstheme="majorHAnsi"/>
        </w:rPr>
        <w:t>4</w:t>
      </w:r>
      <w:r w:rsidR="00CD2C0F" w:rsidRPr="003612E2">
        <w:rPr>
          <w:rFonts w:ascii="Verdana" w:hAnsi="Verdana" w:cstheme="majorHAnsi"/>
        </w:rPr>
        <w:t>. Certification and Download</w:t>
      </w:r>
      <w:bookmarkEnd w:id="15"/>
    </w:p>
    <w:p w14:paraId="4BEDE04B" w14:textId="1F2A272D" w:rsidR="00471983" w:rsidRPr="002854E5" w:rsidRDefault="002816E0">
      <w:pPr>
        <w:pStyle w:val="Heading2"/>
        <w:rPr>
          <w:rFonts w:ascii="Verdana" w:hAnsi="Verdana" w:cstheme="majorHAnsi"/>
          <w:color w:val="365F91" w:themeColor="accent1" w:themeShade="BF"/>
        </w:rPr>
      </w:pPr>
      <w:bookmarkStart w:id="16" w:name="_Toc222474189"/>
      <w:r w:rsidRPr="002854E5">
        <w:rPr>
          <w:rFonts w:ascii="Verdana" w:hAnsi="Verdana" w:cstheme="majorHAnsi"/>
          <w:color w:val="365F91" w:themeColor="accent1" w:themeShade="BF"/>
        </w:rPr>
        <w:t>4</w:t>
      </w:r>
      <w:r w:rsidR="00CD2C0F" w:rsidRPr="002854E5">
        <w:rPr>
          <w:rFonts w:ascii="Verdana" w:hAnsi="Verdana" w:cstheme="majorHAnsi"/>
          <w:color w:val="365F91" w:themeColor="accent1" w:themeShade="BF"/>
        </w:rPr>
        <w:t>.1 Reviewing Your Biosketch</w:t>
      </w:r>
      <w:bookmarkEnd w:id="16"/>
    </w:p>
    <w:p w14:paraId="7FC28924" w14:textId="77777777" w:rsidR="00471983" w:rsidRPr="003612E2" w:rsidRDefault="00CD2C0F">
      <w:pPr>
        <w:rPr>
          <w:rFonts w:ascii="Verdana" w:hAnsi="Verdana" w:cstheme="majorHAnsi"/>
        </w:rPr>
      </w:pPr>
      <w:r w:rsidRPr="003612E2">
        <w:rPr>
          <w:rFonts w:ascii="Verdana" w:hAnsi="Verdana" w:cstheme="majorHAnsi"/>
        </w:rPr>
        <w:t>Before certification, carefully review all sections:</w:t>
      </w:r>
    </w:p>
    <w:p w14:paraId="6514197F"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Personal information is current</w:t>
      </w:r>
    </w:p>
    <w:p w14:paraId="4F22FADF"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All positions are listed with correct dates and locations</w:t>
      </w:r>
    </w:p>
    <w:p w14:paraId="0BFF1FC5"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lastRenderedPageBreak/>
        <w:t>Products section has 10 or fewer entries</w:t>
      </w:r>
    </w:p>
    <w:p w14:paraId="55728B7A"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Personal Statement is within 3,500 characters</w:t>
      </w:r>
    </w:p>
    <w:p w14:paraId="265DA907"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Honors section has 15 or fewer entries</w:t>
      </w:r>
    </w:p>
    <w:p w14:paraId="722A45FC"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Contributions to Science entries are each within 2,000 characters</w:t>
      </w:r>
    </w:p>
    <w:p w14:paraId="5ACBC995"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All citations are accurate and complete</w:t>
      </w:r>
    </w:p>
    <w:p w14:paraId="57014ED7"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No citations in Personal Statement or Contributions that aren't in Products section</w:t>
      </w:r>
    </w:p>
    <w:p w14:paraId="683A75A7" w14:textId="08050CDE" w:rsidR="00471983" w:rsidRPr="002854E5" w:rsidRDefault="002816E0">
      <w:pPr>
        <w:pStyle w:val="Heading2"/>
        <w:rPr>
          <w:rFonts w:ascii="Verdana" w:hAnsi="Verdana" w:cstheme="majorHAnsi"/>
          <w:color w:val="365F91" w:themeColor="accent1" w:themeShade="BF"/>
        </w:rPr>
      </w:pPr>
      <w:bookmarkStart w:id="17" w:name="_Toc222474190"/>
      <w:r w:rsidRPr="002854E5">
        <w:rPr>
          <w:rFonts w:ascii="Verdana" w:hAnsi="Verdana" w:cstheme="majorHAnsi"/>
          <w:color w:val="365F91" w:themeColor="accent1" w:themeShade="BF"/>
        </w:rPr>
        <w:t>4</w:t>
      </w:r>
      <w:r w:rsidR="00CD2C0F" w:rsidRPr="002854E5">
        <w:rPr>
          <w:rFonts w:ascii="Verdana" w:hAnsi="Verdana" w:cstheme="majorHAnsi"/>
          <w:color w:val="365F91" w:themeColor="accent1" w:themeShade="BF"/>
        </w:rPr>
        <w:t>.2 Certifying Your Biosketch</w:t>
      </w:r>
      <w:bookmarkEnd w:id="17"/>
    </w:p>
    <w:p w14:paraId="25C088EC" w14:textId="77777777" w:rsidR="00471983" w:rsidRPr="003612E2" w:rsidRDefault="00CD2C0F">
      <w:pPr>
        <w:rPr>
          <w:rFonts w:ascii="Verdana" w:hAnsi="Verdana" w:cstheme="majorHAnsi"/>
        </w:rPr>
      </w:pPr>
      <w:r w:rsidRPr="003612E2">
        <w:rPr>
          <w:rFonts w:ascii="Verdana" w:hAnsi="Verdana" w:cstheme="majorHAnsi"/>
          <w:b/>
        </w:rPr>
        <w:t xml:space="preserve">CRITICAL: </w:t>
      </w:r>
      <w:r w:rsidRPr="003612E2">
        <w:rPr>
          <w:rFonts w:ascii="Verdana" w:hAnsi="Verdana" w:cstheme="majorHAnsi"/>
        </w:rPr>
        <w:t>Each senior/key person must personally certify their biosketch. This creates a digitally signed PDF that cannot be altered.</w:t>
      </w:r>
    </w:p>
    <w:p w14:paraId="665185DF" w14:textId="77777777" w:rsidR="00471983" w:rsidRPr="002854E5" w:rsidRDefault="00CD2C0F">
      <w:pPr>
        <w:pStyle w:val="Heading3"/>
        <w:rPr>
          <w:rFonts w:ascii="Verdana" w:hAnsi="Verdana" w:cstheme="majorHAnsi"/>
          <w:color w:val="365F91" w:themeColor="accent1" w:themeShade="BF"/>
        </w:rPr>
      </w:pPr>
      <w:r w:rsidRPr="002854E5">
        <w:rPr>
          <w:rFonts w:ascii="Verdana" w:hAnsi="Verdana" w:cstheme="majorHAnsi"/>
          <w:color w:val="365F91" w:themeColor="accent1" w:themeShade="BF"/>
        </w:rPr>
        <w:t>Certification Process:</w:t>
      </w:r>
    </w:p>
    <w:p w14:paraId="6089A86E" w14:textId="77777777" w:rsidR="00471983" w:rsidRPr="003612E2" w:rsidRDefault="00CD2C0F" w:rsidP="005E2D26">
      <w:pPr>
        <w:pStyle w:val="ListNumber"/>
        <w:numPr>
          <w:ilvl w:val="0"/>
          <w:numId w:val="17"/>
        </w:numPr>
        <w:tabs>
          <w:tab w:val="clear" w:pos="360"/>
          <w:tab w:val="num" w:pos="720"/>
        </w:tabs>
        <w:ind w:left="720"/>
        <w:rPr>
          <w:rFonts w:ascii="Verdana" w:hAnsi="Verdana" w:cstheme="majorHAnsi"/>
        </w:rPr>
      </w:pPr>
      <w:r w:rsidRPr="003612E2">
        <w:rPr>
          <w:rFonts w:ascii="Verdana" w:hAnsi="Verdana" w:cstheme="majorHAnsi"/>
        </w:rPr>
        <w:t>Complete all required sections</w:t>
      </w:r>
    </w:p>
    <w:p w14:paraId="1C0F7DCC"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Click "Certify" or "Generate PDF"</w:t>
      </w:r>
    </w:p>
    <w:p w14:paraId="1959BBED"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Log in with your NCBI credentials (or Login.gov credentials)</w:t>
      </w:r>
    </w:p>
    <w:p w14:paraId="228B2B25"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Review the certification statement</w:t>
      </w:r>
    </w:p>
    <w:p w14:paraId="5002FF2F"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Click "I Agree" to certify</w:t>
      </w:r>
    </w:p>
    <w:p w14:paraId="1E0498A0" w14:textId="77777777" w:rsidR="00471983" w:rsidRPr="003612E2" w:rsidRDefault="00CD2C0F" w:rsidP="005E2D26">
      <w:pPr>
        <w:pStyle w:val="ListNumber"/>
        <w:tabs>
          <w:tab w:val="clear" w:pos="360"/>
          <w:tab w:val="num" w:pos="720"/>
        </w:tabs>
        <w:ind w:left="720"/>
        <w:rPr>
          <w:rFonts w:ascii="Verdana" w:hAnsi="Verdana" w:cstheme="majorHAnsi"/>
        </w:rPr>
      </w:pPr>
      <w:r w:rsidRPr="003612E2">
        <w:rPr>
          <w:rFonts w:ascii="Verdana" w:hAnsi="Verdana" w:cstheme="majorHAnsi"/>
        </w:rPr>
        <w:t>Download the digitally signed PDF</w:t>
      </w:r>
    </w:p>
    <w:p w14:paraId="315FF0D7" w14:textId="44E61E23" w:rsidR="00471983" w:rsidRPr="002854E5" w:rsidRDefault="002816E0">
      <w:pPr>
        <w:pStyle w:val="Heading2"/>
        <w:rPr>
          <w:rFonts w:ascii="Verdana" w:hAnsi="Verdana" w:cstheme="majorHAnsi"/>
          <w:color w:val="365F91" w:themeColor="accent1" w:themeShade="BF"/>
        </w:rPr>
      </w:pPr>
      <w:bookmarkStart w:id="18" w:name="_Toc222474191"/>
      <w:r w:rsidRPr="002854E5">
        <w:rPr>
          <w:rFonts w:ascii="Verdana" w:hAnsi="Verdana" w:cstheme="majorHAnsi"/>
          <w:color w:val="365F91" w:themeColor="accent1" w:themeShade="BF"/>
        </w:rPr>
        <w:t>4</w:t>
      </w:r>
      <w:r w:rsidR="00CD2C0F" w:rsidRPr="002854E5">
        <w:rPr>
          <w:rFonts w:ascii="Verdana" w:hAnsi="Verdana" w:cstheme="majorHAnsi"/>
          <w:color w:val="365F91" w:themeColor="accent1" w:themeShade="BF"/>
        </w:rPr>
        <w:t>.3 Important Rules for the Final PDF</w:t>
      </w:r>
      <w:bookmarkEnd w:id="18"/>
    </w:p>
    <w:p w14:paraId="53CA9063"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The PDF is digitally signed - any modifications will invalidate the certification</w:t>
      </w:r>
    </w:p>
    <w:p w14:paraId="1D120606"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If revisions are needed, you must edit in SciENcv and generate a new certified PDF</w:t>
      </w:r>
    </w:p>
    <w:p w14:paraId="577DE8C6"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Combining files will invalidate certification</w:t>
      </w:r>
    </w:p>
    <w:p w14:paraId="70D7DB80" w14:textId="7EC50301" w:rsidR="00471983" w:rsidRPr="003612E2" w:rsidRDefault="002816E0">
      <w:pPr>
        <w:pStyle w:val="Heading1"/>
        <w:rPr>
          <w:rFonts w:ascii="Verdana" w:hAnsi="Verdana" w:cstheme="majorHAnsi"/>
        </w:rPr>
      </w:pPr>
      <w:bookmarkStart w:id="19" w:name="_Toc222474192"/>
      <w:r w:rsidRPr="003612E2">
        <w:rPr>
          <w:rFonts w:ascii="Verdana" w:hAnsi="Verdana" w:cstheme="majorHAnsi"/>
        </w:rPr>
        <w:t>5</w:t>
      </w:r>
      <w:r w:rsidR="00CD2C0F" w:rsidRPr="003612E2">
        <w:rPr>
          <w:rFonts w:ascii="Verdana" w:hAnsi="Verdana" w:cstheme="majorHAnsi"/>
        </w:rPr>
        <w:t>. Troubleshooting and Common Issues</w:t>
      </w:r>
      <w:bookmarkEnd w:id="19"/>
    </w:p>
    <w:p w14:paraId="240CBFF4" w14:textId="3E78C58F" w:rsidR="00471983" w:rsidRPr="002854E5" w:rsidRDefault="006848D0">
      <w:pPr>
        <w:pStyle w:val="Heading2"/>
        <w:rPr>
          <w:rFonts w:ascii="Verdana" w:hAnsi="Verdana" w:cstheme="majorHAnsi"/>
          <w:color w:val="365F91" w:themeColor="accent1" w:themeShade="BF"/>
        </w:rPr>
      </w:pPr>
      <w:bookmarkStart w:id="20" w:name="_Toc222474193"/>
      <w:r w:rsidRPr="002854E5">
        <w:rPr>
          <w:rFonts w:ascii="Verdana" w:hAnsi="Verdana" w:cstheme="majorHAnsi"/>
          <w:color w:val="365F91" w:themeColor="accent1" w:themeShade="BF"/>
        </w:rPr>
        <w:t>5</w:t>
      </w:r>
      <w:r w:rsidR="00CD2C0F" w:rsidRPr="002854E5">
        <w:rPr>
          <w:rFonts w:ascii="Verdana" w:hAnsi="Verdana" w:cstheme="majorHAnsi"/>
          <w:color w:val="365F91" w:themeColor="accent1" w:themeShade="BF"/>
        </w:rPr>
        <w:t>.1 Connection Issues</w:t>
      </w:r>
      <w:bookmarkEnd w:id="20"/>
    </w:p>
    <w:p w14:paraId="182CB043" w14:textId="77777777" w:rsidR="00471983" w:rsidRPr="003612E2" w:rsidRDefault="00CD2C0F">
      <w:pPr>
        <w:rPr>
          <w:rFonts w:ascii="Verdana" w:hAnsi="Verdana" w:cstheme="majorHAnsi"/>
        </w:rPr>
      </w:pPr>
      <w:r w:rsidRPr="003612E2">
        <w:rPr>
          <w:rFonts w:ascii="Verdana" w:hAnsi="Verdana" w:cstheme="majorHAnsi"/>
          <w:b/>
        </w:rPr>
        <w:t>Problem: Cannot link ORCID to SciENcv</w:t>
      </w:r>
    </w:p>
    <w:p w14:paraId="1B356018"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Verify you are logged into both ORCID and NCBI</w:t>
      </w:r>
    </w:p>
    <w:p w14:paraId="69B427EC"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Clear browser cache and cookies</w:t>
      </w:r>
    </w:p>
    <w:p w14:paraId="3F6C7335"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Try a different browser</w:t>
      </w:r>
    </w:p>
    <w:p w14:paraId="3E8C965D" w14:textId="77777777" w:rsidR="00471983"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Ensure pop-ups are enabled</w:t>
      </w:r>
    </w:p>
    <w:p w14:paraId="725EA3EC" w14:textId="31B4E797" w:rsidR="0018119E" w:rsidRDefault="006560AA" w:rsidP="005E2D26">
      <w:pPr>
        <w:pStyle w:val="ListBullet"/>
        <w:tabs>
          <w:tab w:val="clear" w:pos="360"/>
          <w:tab w:val="num" w:pos="720"/>
        </w:tabs>
        <w:ind w:left="720"/>
        <w:rPr>
          <w:rFonts w:ascii="Verdana" w:hAnsi="Verdana" w:cstheme="majorHAnsi"/>
        </w:rPr>
      </w:pPr>
      <w:r>
        <w:rPr>
          <w:rFonts w:ascii="Verdana" w:hAnsi="Verdana" w:cstheme="majorHAnsi"/>
        </w:rPr>
        <w:t xml:space="preserve">Based on experience from other NIH applicants, the most common error is that the ORCID and </w:t>
      </w:r>
      <w:r w:rsidR="00242F6C">
        <w:rPr>
          <w:rFonts w:ascii="Verdana" w:hAnsi="Verdana" w:cstheme="majorHAnsi"/>
        </w:rPr>
        <w:t xml:space="preserve">NCBI </w:t>
      </w:r>
      <w:r>
        <w:rPr>
          <w:rFonts w:ascii="Verdana" w:hAnsi="Verdana" w:cstheme="majorHAnsi"/>
        </w:rPr>
        <w:t xml:space="preserve">are linked to different email addresses. </w:t>
      </w:r>
      <w:r w:rsidR="009F350A">
        <w:rPr>
          <w:rFonts w:ascii="Verdana" w:hAnsi="Verdana" w:cstheme="majorHAnsi"/>
        </w:rPr>
        <w:t xml:space="preserve">This may occur when changing institutions, or if using an alias email (ex. </w:t>
      </w:r>
      <w:hyperlink r:id="rId25" w:history="1">
        <w:r w:rsidR="009F350A" w:rsidRPr="001A67FB">
          <w:rPr>
            <w:rStyle w:val="Hyperlink"/>
            <w:rFonts w:ascii="Verdana" w:hAnsi="Verdana" w:cstheme="majorHAnsi"/>
          </w:rPr>
          <w:t>netID@maxwell.syr.edu</w:t>
        </w:r>
      </w:hyperlink>
      <w:r w:rsidR="009F350A">
        <w:rPr>
          <w:rFonts w:ascii="Verdana" w:hAnsi="Verdana" w:cstheme="majorHAnsi"/>
        </w:rPr>
        <w:t xml:space="preserve">). </w:t>
      </w:r>
      <w:r w:rsidR="00537D5B">
        <w:rPr>
          <w:rFonts w:ascii="Verdana" w:hAnsi="Verdana" w:cstheme="majorHAnsi"/>
        </w:rPr>
        <w:t xml:space="preserve">Check the email addresses for uniformity. </w:t>
      </w:r>
    </w:p>
    <w:p w14:paraId="32714D05" w14:textId="46011D1D"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Contact </w:t>
      </w:r>
      <w:r w:rsidR="00CD3144" w:rsidRPr="003612E2">
        <w:rPr>
          <w:rFonts w:ascii="Verdana" w:hAnsi="Verdana" w:cstheme="majorHAnsi"/>
        </w:rPr>
        <w:t xml:space="preserve">SciENcv </w:t>
      </w:r>
      <w:r w:rsidRPr="003612E2">
        <w:rPr>
          <w:rFonts w:ascii="Verdana" w:hAnsi="Verdana" w:cstheme="majorHAnsi"/>
        </w:rPr>
        <w:t xml:space="preserve">support: </w:t>
      </w:r>
      <w:hyperlink r:id="rId26" w:tooltip="mailto:NLMSciencv@mail.nih.gov" w:history="1">
        <w:r w:rsidR="00651D14" w:rsidRPr="003612E2">
          <w:rPr>
            <w:rStyle w:val="Hyperlink"/>
            <w:rFonts w:ascii="Verdana" w:hAnsi="Verdana" w:cstheme="majorHAnsi"/>
          </w:rPr>
          <w:t>NLMSciencv@mail.nih.gov</w:t>
        </w:r>
      </w:hyperlink>
      <w:r w:rsidR="00651D14" w:rsidRPr="003612E2">
        <w:rPr>
          <w:rFonts w:ascii="Verdana" w:hAnsi="Verdana" w:cstheme="majorHAnsi"/>
        </w:rPr>
        <w:t> </w:t>
      </w:r>
    </w:p>
    <w:p w14:paraId="13F2A9BE" w14:textId="2D789321" w:rsidR="00CD3144" w:rsidRDefault="00CD3144" w:rsidP="005E2D26">
      <w:pPr>
        <w:pStyle w:val="ListBullet"/>
        <w:tabs>
          <w:tab w:val="clear" w:pos="360"/>
          <w:tab w:val="num" w:pos="720"/>
        </w:tabs>
        <w:ind w:left="720"/>
        <w:rPr>
          <w:rFonts w:ascii="Verdana" w:hAnsi="Verdana" w:cstheme="majorHAnsi"/>
        </w:rPr>
      </w:pPr>
      <w:r w:rsidRPr="003612E2">
        <w:rPr>
          <w:rFonts w:ascii="Verdana" w:hAnsi="Verdana" w:cstheme="majorHAnsi"/>
        </w:rPr>
        <w:t>If you have an immediate need, use ORCID as the login method to ensure the biosketch can be submitted</w:t>
      </w:r>
    </w:p>
    <w:p w14:paraId="16189529" w14:textId="77777777" w:rsidR="00242F6C" w:rsidRDefault="00242F6C" w:rsidP="00242F6C">
      <w:pPr>
        <w:pStyle w:val="ListBullet"/>
        <w:numPr>
          <w:ilvl w:val="0"/>
          <w:numId w:val="0"/>
        </w:numPr>
        <w:ind w:left="360" w:hanging="360"/>
        <w:rPr>
          <w:rFonts w:ascii="Verdana" w:hAnsi="Verdana" w:cstheme="majorHAnsi"/>
          <w:b/>
          <w:bCs/>
        </w:rPr>
      </w:pPr>
    </w:p>
    <w:p w14:paraId="5A5EA2F3" w14:textId="21E2D52B" w:rsidR="00242F6C" w:rsidRPr="003612E2" w:rsidRDefault="00242F6C" w:rsidP="00242F6C">
      <w:pPr>
        <w:pStyle w:val="ListBullet"/>
        <w:numPr>
          <w:ilvl w:val="0"/>
          <w:numId w:val="0"/>
        </w:numPr>
        <w:ind w:left="360" w:hanging="360"/>
        <w:rPr>
          <w:rFonts w:ascii="Verdana" w:hAnsi="Verdana" w:cstheme="majorHAnsi"/>
          <w:b/>
          <w:bCs/>
        </w:rPr>
      </w:pPr>
      <w:r w:rsidRPr="003612E2">
        <w:rPr>
          <w:rFonts w:ascii="Verdana" w:hAnsi="Verdana" w:cstheme="majorHAnsi"/>
          <w:b/>
          <w:bCs/>
        </w:rPr>
        <w:t>Problem: Multiple NCBI Accounts</w:t>
      </w:r>
    </w:p>
    <w:p w14:paraId="7B9E2E99" w14:textId="77777777" w:rsidR="00242F6C" w:rsidRPr="003612E2" w:rsidRDefault="00242F6C" w:rsidP="00242F6C">
      <w:pPr>
        <w:pStyle w:val="ListBullet"/>
        <w:numPr>
          <w:ilvl w:val="0"/>
          <w:numId w:val="0"/>
        </w:numPr>
        <w:ind w:left="360" w:hanging="360"/>
        <w:rPr>
          <w:rFonts w:ascii="Verdana" w:hAnsi="Verdana" w:cstheme="majorHAnsi"/>
          <w:b/>
          <w:bCs/>
        </w:rPr>
      </w:pPr>
    </w:p>
    <w:p w14:paraId="7E6E9A1D" w14:textId="77777777" w:rsidR="00242F6C" w:rsidRPr="003612E2" w:rsidRDefault="00242F6C" w:rsidP="00242F6C">
      <w:pPr>
        <w:pStyle w:val="ListBullet"/>
        <w:tabs>
          <w:tab w:val="clear" w:pos="360"/>
          <w:tab w:val="num" w:pos="720"/>
        </w:tabs>
        <w:ind w:left="720"/>
        <w:rPr>
          <w:rFonts w:ascii="Verdana" w:hAnsi="Verdana" w:cstheme="majorHAnsi"/>
        </w:rPr>
      </w:pPr>
      <w:r w:rsidRPr="003612E2">
        <w:rPr>
          <w:rFonts w:ascii="Verdana" w:hAnsi="Verdana" w:cstheme="majorHAnsi"/>
        </w:rPr>
        <w:t xml:space="preserve">If you suspect, or want to check to see if you have multiple NCBI accounts, write to </w:t>
      </w:r>
      <w:hyperlink r:id="rId27" w:history="1">
        <w:r w:rsidRPr="003612E2">
          <w:rPr>
            <w:rStyle w:val="Hyperlink"/>
            <w:rFonts w:ascii="Verdana" w:hAnsi="Verdana" w:cstheme="majorHAnsi"/>
          </w:rPr>
          <w:t>info@ncbi.nlm.nih.gov</w:t>
        </w:r>
      </w:hyperlink>
      <w:r w:rsidRPr="003612E2">
        <w:rPr>
          <w:rFonts w:ascii="Verdana" w:hAnsi="Verdana" w:cstheme="majorHAnsi"/>
        </w:rPr>
        <w:t xml:space="preserve"> and include the following in your message: NCBI username, </w:t>
      </w:r>
      <w:proofErr w:type="spellStart"/>
      <w:r w:rsidRPr="003612E2">
        <w:rPr>
          <w:rFonts w:ascii="Verdana" w:hAnsi="Verdana" w:cstheme="majorHAnsi"/>
        </w:rPr>
        <w:t>eRA</w:t>
      </w:r>
      <w:proofErr w:type="spellEnd"/>
      <w:r w:rsidRPr="003612E2">
        <w:rPr>
          <w:rFonts w:ascii="Verdana" w:hAnsi="Verdana" w:cstheme="majorHAnsi"/>
        </w:rPr>
        <w:t xml:space="preserve"> Commons username (if applicable), and any email addresses that may be associated with your account(s). This includes NCBI accounts for submitting sequences or other molecular data.</w:t>
      </w:r>
    </w:p>
    <w:p w14:paraId="047E4A6C" w14:textId="5686586E" w:rsidR="00410E0C" w:rsidRPr="00410E0C" w:rsidRDefault="00242F6C" w:rsidP="00410E0C">
      <w:pPr>
        <w:pStyle w:val="ListBullet"/>
        <w:tabs>
          <w:tab w:val="clear" w:pos="360"/>
          <w:tab w:val="num" w:pos="720"/>
        </w:tabs>
        <w:ind w:left="720"/>
        <w:rPr>
          <w:rFonts w:ascii="Verdana" w:hAnsi="Verdana" w:cstheme="majorHAnsi"/>
        </w:rPr>
      </w:pPr>
      <w:r w:rsidRPr="003612E2">
        <w:rPr>
          <w:rFonts w:ascii="Verdana" w:hAnsi="Verdana" w:cstheme="majorHAnsi"/>
        </w:rPr>
        <w:t>If multiple NCBI accounts do exist, the NCBI customer support can merge them into a single account.</w:t>
      </w:r>
    </w:p>
    <w:p w14:paraId="2514C9D4" w14:textId="6F7F6AFE" w:rsidR="00F527FB" w:rsidRDefault="00F527FB" w:rsidP="00D058E6">
      <w:pPr>
        <w:keepNext/>
        <w:rPr>
          <w:rFonts w:ascii="Verdana" w:hAnsi="Verdana" w:cstheme="majorHAnsi"/>
          <w:b/>
        </w:rPr>
      </w:pPr>
      <w:r>
        <w:rPr>
          <w:rFonts w:ascii="Verdana" w:hAnsi="Verdana" w:cstheme="majorHAnsi"/>
          <w:b/>
        </w:rPr>
        <w:t xml:space="preserve">Problem: Cannot link ORCID to </w:t>
      </w:r>
      <w:proofErr w:type="spellStart"/>
      <w:r>
        <w:rPr>
          <w:rFonts w:ascii="Verdana" w:hAnsi="Verdana" w:cstheme="majorHAnsi"/>
          <w:b/>
        </w:rPr>
        <w:t>eRA</w:t>
      </w:r>
      <w:proofErr w:type="spellEnd"/>
      <w:r>
        <w:rPr>
          <w:rFonts w:ascii="Verdana" w:hAnsi="Verdana" w:cstheme="majorHAnsi"/>
          <w:b/>
        </w:rPr>
        <w:t xml:space="preserve"> Commons</w:t>
      </w:r>
    </w:p>
    <w:p w14:paraId="5A1962C5" w14:textId="5FFF18A1" w:rsidR="00F527FB" w:rsidRDefault="00F527FB" w:rsidP="00F527FB">
      <w:pPr>
        <w:pStyle w:val="ListParagraph"/>
        <w:numPr>
          <w:ilvl w:val="0"/>
          <w:numId w:val="26"/>
        </w:numPr>
        <w:rPr>
          <w:rFonts w:ascii="Verdana" w:hAnsi="Verdana" w:cstheme="majorHAnsi"/>
        </w:rPr>
      </w:pPr>
      <w:r w:rsidRPr="00F527FB">
        <w:rPr>
          <w:rFonts w:ascii="Verdana" w:hAnsi="Verdana" w:cstheme="majorHAnsi"/>
        </w:rPr>
        <w:t xml:space="preserve">An ORCID </w:t>
      </w:r>
      <w:proofErr w:type="spellStart"/>
      <w:r w:rsidRPr="00F527FB">
        <w:rPr>
          <w:rFonts w:ascii="Verdana" w:hAnsi="Verdana" w:cstheme="majorHAnsi"/>
        </w:rPr>
        <w:t>iD</w:t>
      </w:r>
      <w:proofErr w:type="spellEnd"/>
      <w:r w:rsidRPr="00F527FB">
        <w:rPr>
          <w:rFonts w:ascii="Verdana" w:hAnsi="Verdana" w:cstheme="majorHAnsi"/>
        </w:rPr>
        <w:t xml:space="preserve"> can only be linked to </w:t>
      </w:r>
      <w:r w:rsidRPr="00F527FB">
        <w:rPr>
          <w:rFonts w:ascii="Verdana" w:hAnsi="Verdana" w:cstheme="majorHAnsi"/>
          <w:i/>
          <w:iCs/>
        </w:rPr>
        <w:t xml:space="preserve">one </w:t>
      </w:r>
      <w:proofErr w:type="spellStart"/>
      <w:r w:rsidRPr="00F527FB">
        <w:rPr>
          <w:rFonts w:ascii="Verdana" w:hAnsi="Verdana" w:cstheme="majorHAnsi"/>
        </w:rPr>
        <w:t>eRA</w:t>
      </w:r>
      <w:proofErr w:type="spellEnd"/>
      <w:r w:rsidRPr="00F527FB">
        <w:rPr>
          <w:rFonts w:ascii="Verdana" w:hAnsi="Verdana" w:cstheme="majorHAnsi"/>
        </w:rPr>
        <w:t xml:space="preserve"> Commons account</w:t>
      </w:r>
    </w:p>
    <w:p w14:paraId="40DCE0B9" w14:textId="3E56276C" w:rsidR="00F527FB" w:rsidRPr="00F527FB" w:rsidRDefault="00F527FB" w:rsidP="00F527FB">
      <w:pPr>
        <w:pStyle w:val="ListParagraph"/>
        <w:numPr>
          <w:ilvl w:val="0"/>
          <w:numId w:val="26"/>
        </w:numPr>
        <w:rPr>
          <w:rFonts w:ascii="Verdana" w:hAnsi="Verdana" w:cstheme="majorHAnsi"/>
        </w:rPr>
      </w:pPr>
      <w:r w:rsidRPr="00F527FB">
        <w:rPr>
          <w:rFonts w:ascii="Verdana" w:hAnsi="Verdana" w:cstheme="majorHAnsi"/>
        </w:rPr>
        <w:t xml:space="preserve">If you get an error that your ORCID is already linked elsewhere, contact the </w:t>
      </w:r>
      <w:hyperlink r:id="rId28" w:history="1">
        <w:proofErr w:type="spellStart"/>
        <w:r w:rsidRPr="00F527FB">
          <w:rPr>
            <w:rStyle w:val="Hyperlink"/>
            <w:rFonts w:ascii="Verdana" w:hAnsi="Verdana" w:cstheme="majorHAnsi"/>
          </w:rPr>
          <w:t>eRA</w:t>
        </w:r>
        <w:proofErr w:type="spellEnd"/>
        <w:r w:rsidRPr="00F527FB">
          <w:rPr>
            <w:rStyle w:val="Hyperlink"/>
            <w:rFonts w:ascii="Verdana" w:hAnsi="Verdana" w:cstheme="majorHAnsi"/>
          </w:rPr>
          <w:t xml:space="preserve"> Service Desk</w:t>
        </w:r>
      </w:hyperlink>
      <w:r w:rsidRPr="00F527FB">
        <w:rPr>
          <w:rFonts w:ascii="Verdana" w:hAnsi="Verdana" w:cstheme="majorHAnsi"/>
          <w:b/>
          <w:bCs/>
        </w:rPr>
        <w:t xml:space="preserve"> </w:t>
      </w:r>
      <w:r w:rsidRPr="00F527FB">
        <w:rPr>
          <w:rFonts w:ascii="Verdana" w:hAnsi="Verdana" w:cstheme="majorHAnsi"/>
        </w:rPr>
        <w:t>for help</w:t>
      </w:r>
      <w:r w:rsidR="00AF7A4C">
        <w:rPr>
          <w:rFonts w:ascii="Verdana" w:hAnsi="Verdana" w:cstheme="majorHAnsi"/>
        </w:rPr>
        <w:t xml:space="preserve"> to merge the accounts</w:t>
      </w:r>
    </w:p>
    <w:p w14:paraId="3FA48D7C" w14:textId="2922549D" w:rsidR="00471983" w:rsidRPr="003612E2" w:rsidRDefault="00CD2C0F" w:rsidP="00D058E6">
      <w:pPr>
        <w:keepNext/>
        <w:rPr>
          <w:rFonts w:ascii="Verdana" w:hAnsi="Verdana" w:cstheme="majorHAnsi"/>
        </w:rPr>
      </w:pPr>
      <w:r w:rsidRPr="003612E2">
        <w:rPr>
          <w:rFonts w:ascii="Verdana" w:hAnsi="Verdana" w:cstheme="majorHAnsi"/>
          <w:b/>
        </w:rPr>
        <w:t>Problem: Publications not appearing from ORCID</w:t>
      </w:r>
    </w:p>
    <w:p w14:paraId="48AF3053"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Verify publications are public in your ORCID profile</w:t>
      </w:r>
    </w:p>
    <w:p w14:paraId="03DDBAE5"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Check visibility settings in ORCID</w:t>
      </w:r>
    </w:p>
    <w:p w14:paraId="6C579564"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Re-link your ORCID account</w:t>
      </w:r>
    </w:p>
    <w:p w14:paraId="770B11FD" w14:textId="77777777" w:rsidR="00471983"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Wait 24 hours after updating ORCID for sync</w:t>
      </w:r>
    </w:p>
    <w:p w14:paraId="733B4C35" w14:textId="77777777" w:rsidR="00BF67FA" w:rsidRDefault="00392166" w:rsidP="00BF67FA">
      <w:pPr>
        <w:keepNext/>
        <w:rPr>
          <w:rFonts w:ascii="Verdana" w:hAnsi="Verdana" w:cstheme="majorHAnsi"/>
          <w:b/>
        </w:rPr>
      </w:pPr>
      <w:r w:rsidRPr="00392166">
        <w:rPr>
          <w:rFonts w:ascii="Verdana" w:hAnsi="Verdana" w:cstheme="majorHAnsi"/>
          <w:b/>
        </w:rPr>
        <w:t xml:space="preserve">Problem: Unable to add non-publication products to SciENcv </w:t>
      </w:r>
    </w:p>
    <w:p w14:paraId="0BA31B8F" w14:textId="44E79373" w:rsidR="006539FB" w:rsidRPr="00BF67FA" w:rsidRDefault="00392166" w:rsidP="00BF67FA">
      <w:pPr>
        <w:pStyle w:val="ListBullet"/>
        <w:tabs>
          <w:tab w:val="clear" w:pos="360"/>
          <w:tab w:val="num" w:pos="720"/>
        </w:tabs>
        <w:ind w:left="720"/>
        <w:rPr>
          <w:rFonts w:ascii="Verdana" w:hAnsi="Verdana" w:cstheme="majorHAnsi"/>
        </w:rPr>
      </w:pPr>
      <w:r w:rsidRPr="00BF67FA">
        <w:rPr>
          <w:rFonts w:ascii="Verdana" w:hAnsi="Verdana" w:cstheme="majorHAnsi"/>
        </w:rPr>
        <w:t xml:space="preserve">Add products (manually) to </w:t>
      </w:r>
      <w:proofErr w:type="spellStart"/>
      <w:r w:rsidRPr="00BF67FA">
        <w:rPr>
          <w:rFonts w:ascii="Verdana" w:hAnsi="Verdana" w:cstheme="majorHAnsi"/>
        </w:rPr>
        <w:t>ORCiD</w:t>
      </w:r>
      <w:proofErr w:type="spellEnd"/>
      <w:r w:rsidRPr="00BF67FA">
        <w:rPr>
          <w:rFonts w:ascii="Verdana" w:hAnsi="Verdana" w:cstheme="majorHAnsi"/>
        </w:rPr>
        <w:t xml:space="preserve"> and </w:t>
      </w:r>
      <w:proofErr w:type="gramStart"/>
      <w:r w:rsidRPr="00BF67FA">
        <w:rPr>
          <w:rFonts w:ascii="Verdana" w:hAnsi="Verdana" w:cstheme="majorHAnsi"/>
        </w:rPr>
        <w:t>import</w:t>
      </w:r>
      <w:proofErr w:type="gramEnd"/>
      <w:r w:rsidRPr="00BF67FA">
        <w:rPr>
          <w:rFonts w:ascii="Verdana" w:hAnsi="Verdana" w:cstheme="majorHAnsi"/>
        </w:rPr>
        <w:t xml:space="preserve"> to SciENcv from there</w:t>
      </w:r>
    </w:p>
    <w:p w14:paraId="1EC4E101" w14:textId="77777777" w:rsidR="00BF67FA" w:rsidRDefault="00392166" w:rsidP="00935F57">
      <w:pPr>
        <w:keepNext/>
        <w:rPr>
          <w:rFonts w:ascii="Verdana" w:hAnsi="Verdana" w:cstheme="majorHAnsi"/>
          <w:b/>
        </w:rPr>
      </w:pPr>
      <w:r w:rsidRPr="00392166">
        <w:rPr>
          <w:rFonts w:ascii="Verdana" w:hAnsi="Verdana" w:cstheme="majorHAnsi"/>
          <w:b/>
        </w:rPr>
        <w:t xml:space="preserve">Problem: Not seeing all publications on "My Bibliography" under Products </w:t>
      </w:r>
    </w:p>
    <w:p w14:paraId="510AA7B6" w14:textId="0751674D" w:rsidR="00935F57" w:rsidRPr="00935F57" w:rsidRDefault="00392166" w:rsidP="00935F57">
      <w:pPr>
        <w:pStyle w:val="ListBullet"/>
        <w:numPr>
          <w:ilvl w:val="0"/>
          <w:numId w:val="28"/>
        </w:numPr>
        <w:rPr>
          <w:rFonts w:ascii="Verdana" w:hAnsi="Verdana" w:cstheme="majorHAnsi"/>
          <w:b/>
        </w:rPr>
      </w:pPr>
      <w:r w:rsidRPr="00935F57">
        <w:rPr>
          <w:rFonts w:ascii="Verdana" w:hAnsi="Verdana" w:cstheme="majorHAnsi"/>
        </w:rPr>
        <w:t>Click on "Manage my Bibliography" to be taken back to NCBI My</w:t>
      </w:r>
      <w:r w:rsidRPr="00392166">
        <w:rPr>
          <w:rFonts w:ascii="Verdana" w:hAnsi="Verdana" w:cstheme="majorHAnsi"/>
          <w:b/>
        </w:rPr>
        <w:t xml:space="preserve"> </w:t>
      </w:r>
      <w:r w:rsidRPr="00935F57">
        <w:rPr>
          <w:rFonts w:ascii="Verdana" w:hAnsi="Verdana" w:cstheme="majorHAnsi"/>
        </w:rPr>
        <w:t>Bibliography</w:t>
      </w:r>
    </w:p>
    <w:p w14:paraId="3C00802F" w14:textId="5F995D04" w:rsidR="00935F57" w:rsidRPr="00935F57" w:rsidRDefault="00392166" w:rsidP="00935F57">
      <w:pPr>
        <w:pStyle w:val="ListBullet"/>
        <w:numPr>
          <w:ilvl w:val="0"/>
          <w:numId w:val="28"/>
        </w:numPr>
        <w:rPr>
          <w:rFonts w:ascii="Verdana" w:hAnsi="Verdana" w:cstheme="majorHAnsi"/>
          <w:b/>
        </w:rPr>
      </w:pPr>
      <w:r w:rsidRPr="00935F57">
        <w:rPr>
          <w:rFonts w:ascii="Verdana" w:hAnsi="Verdana" w:cstheme="majorHAnsi"/>
        </w:rPr>
        <w:t>Make sure the citation is on that list without any flags (e.g., saying review of the citation / additional information on grant funding is required)</w:t>
      </w:r>
    </w:p>
    <w:p w14:paraId="485CEC4B" w14:textId="19924609" w:rsidR="00392166" w:rsidRPr="00392166" w:rsidRDefault="00392166" w:rsidP="00935F57">
      <w:pPr>
        <w:pStyle w:val="ListBullet"/>
        <w:numPr>
          <w:ilvl w:val="0"/>
          <w:numId w:val="28"/>
        </w:numPr>
        <w:rPr>
          <w:rFonts w:ascii="Verdana" w:hAnsi="Verdana" w:cstheme="majorHAnsi"/>
          <w:b/>
        </w:rPr>
      </w:pPr>
      <w:r w:rsidRPr="00935F57">
        <w:rPr>
          <w:rFonts w:ascii="Verdana" w:hAnsi="Verdana" w:cstheme="majorHAnsi"/>
        </w:rPr>
        <w:t>Once the citation is in my NCBI without any error messages, log out and back into SciENcv and the publication should appear under "My Bibliography" under Products</w:t>
      </w:r>
    </w:p>
    <w:p w14:paraId="7EBE1011" w14:textId="3C1C69B2" w:rsidR="00471983" w:rsidRPr="002854E5" w:rsidRDefault="006848D0">
      <w:pPr>
        <w:pStyle w:val="Heading2"/>
        <w:rPr>
          <w:rFonts w:ascii="Verdana" w:hAnsi="Verdana" w:cstheme="majorHAnsi"/>
          <w:color w:val="365F91" w:themeColor="accent1" w:themeShade="BF"/>
        </w:rPr>
      </w:pPr>
      <w:bookmarkStart w:id="21" w:name="_Toc222474194"/>
      <w:r w:rsidRPr="002854E5">
        <w:rPr>
          <w:rFonts w:ascii="Verdana" w:hAnsi="Verdana" w:cstheme="majorHAnsi"/>
          <w:color w:val="365F91" w:themeColor="accent1" w:themeShade="BF"/>
        </w:rPr>
        <w:t>5</w:t>
      </w:r>
      <w:r w:rsidR="00CD2C0F" w:rsidRPr="002854E5">
        <w:rPr>
          <w:rFonts w:ascii="Verdana" w:hAnsi="Verdana" w:cstheme="majorHAnsi"/>
          <w:color w:val="365F91" w:themeColor="accent1" w:themeShade="BF"/>
        </w:rPr>
        <w:t>.2 Character Limit Issues</w:t>
      </w:r>
      <w:bookmarkEnd w:id="21"/>
    </w:p>
    <w:p w14:paraId="5C7B5170" w14:textId="77777777" w:rsidR="00471983" w:rsidRPr="003612E2" w:rsidRDefault="00CD2C0F">
      <w:pPr>
        <w:rPr>
          <w:rFonts w:ascii="Verdana" w:hAnsi="Verdana" w:cstheme="majorHAnsi"/>
        </w:rPr>
      </w:pPr>
      <w:r w:rsidRPr="003612E2">
        <w:rPr>
          <w:rFonts w:ascii="Verdana" w:hAnsi="Verdana" w:cstheme="majorHAnsi"/>
          <w:b/>
        </w:rPr>
        <w:t>Problem: Exceeding character limits</w:t>
      </w:r>
    </w:p>
    <w:p w14:paraId="01F019DF" w14:textId="77777777" w:rsidR="00471983" w:rsidRPr="003612E2" w:rsidRDefault="00CD2C0F">
      <w:pPr>
        <w:rPr>
          <w:rFonts w:ascii="Verdana" w:hAnsi="Verdana" w:cstheme="majorHAnsi"/>
        </w:rPr>
      </w:pPr>
      <w:r w:rsidRPr="003612E2">
        <w:rPr>
          <w:rFonts w:ascii="Verdana" w:hAnsi="Verdana" w:cstheme="majorHAnsi"/>
        </w:rPr>
        <w:t>Solutions:</w:t>
      </w:r>
    </w:p>
    <w:p w14:paraId="731D2DDD" w14:textId="5AEE0281"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HTML tags count toward limits</w:t>
      </w:r>
    </w:p>
    <w:p w14:paraId="41757DC9"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Use the text-html.com tool to monitor character count</w:t>
      </w:r>
    </w:p>
    <w:p w14:paraId="53675439"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Edit text before adding HTML formatting</w:t>
      </w:r>
    </w:p>
    <w:p w14:paraId="3E16DE22"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lastRenderedPageBreak/>
        <w:t>Use concise language and abbreviations where appropriate</w:t>
      </w:r>
    </w:p>
    <w:p w14:paraId="0E548683" w14:textId="59DFBDC6" w:rsidR="00471983" w:rsidRPr="002854E5" w:rsidRDefault="006848D0">
      <w:pPr>
        <w:pStyle w:val="Heading2"/>
        <w:rPr>
          <w:rFonts w:ascii="Verdana" w:hAnsi="Verdana" w:cstheme="majorHAnsi"/>
          <w:color w:val="365F91" w:themeColor="accent1" w:themeShade="BF"/>
        </w:rPr>
      </w:pPr>
      <w:bookmarkStart w:id="22" w:name="_Toc222474195"/>
      <w:r w:rsidRPr="002854E5">
        <w:rPr>
          <w:rFonts w:ascii="Verdana" w:hAnsi="Verdana" w:cstheme="majorHAnsi"/>
          <w:color w:val="365F91" w:themeColor="accent1" w:themeShade="BF"/>
        </w:rPr>
        <w:t>5</w:t>
      </w:r>
      <w:r w:rsidR="00CD2C0F" w:rsidRPr="002854E5">
        <w:rPr>
          <w:rFonts w:ascii="Verdana" w:hAnsi="Verdana" w:cstheme="majorHAnsi"/>
          <w:color w:val="365F91" w:themeColor="accent1" w:themeShade="BF"/>
        </w:rPr>
        <w:t>.3 Certification Errors</w:t>
      </w:r>
      <w:bookmarkEnd w:id="22"/>
    </w:p>
    <w:p w14:paraId="5BB8FFFE" w14:textId="77777777" w:rsidR="00471983" w:rsidRPr="003612E2" w:rsidRDefault="00CD2C0F">
      <w:pPr>
        <w:rPr>
          <w:rFonts w:ascii="Verdana" w:hAnsi="Verdana" w:cstheme="majorHAnsi"/>
        </w:rPr>
      </w:pPr>
      <w:r w:rsidRPr="003612E2">
        <w:rPr>
          <w:rFonts w:ascii="Verdana" w:hAnsi="Verdana" w:cstheme="majorHAnsi"/>
          <w:b/>
        </w:rPr>
        <w:t>Problem: Cannot certify biosketch</w:t>
      </w:r>
    </w:p>
    <w:p w14:paraId="63419A26" w14:textId="77777777" w:rsidR="00471983" w:rsidRPr="003612E2" w:rsidRDefault="00CD2C0F">
      <w:pPr>
        <w:rPr>
          <w:rFonts w:ascii="Verdana" w:hAnsi="Verdana" w:cstheme="majorHAnsi"/>
        </w:rPr>
      </w:pPr>
      <w:r w:rsidRPr="003612E2">
        <w:rPr>
          <w:rFonts w:ascii="Verdana" w:hAnsi="Verdana" w:cstheme="majorHAnsi"/>
        </w:rPr>
        <w:t>Solutions:</w:t>
      </w:r>
    </w:p>
    <w:p w14:paraId="66C38CB4"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Ensure all required sections are complete</w:t>
      </w:r>
    </w:p>
    <w:p w14:paraId="76F9BA9E"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Check that ORCID is properly linked</w:t>
      </w:r>
    </w:p>
    <w:p w14:paraId="65792872"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Verify you're using the correct login credentials</w:t>
      </w:r>
    </w:p>
    <w:p w14:paraId="741190BA" w14:textId="77777777" w:rsidR="00471983"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Try logging out and back in</w:t>
      </w:r>
    </w:p>
    <w:p w14:paraId="3016C796" w14:textId="5ECC609D" w:rsidR="00832968" w:rsidRPr="003612E2" w:rsidRDefault="00832968" w:rsidP="005E2D26">
      <w:pPr>
        <w:pStyle w:val="ListBullet"/>
        <w:tabs>
          <w:tab w:val="clear" w:pos="360"/>
          <w:tab w:val="num" w:pos="720"/>
        </w:tabs>
        <w:ind w:left="720"/>
        <w:rPr>
          <w:rFonts w:ascii="Verdana" w:hAnsi="Verdana" w:cstheme="majorHAnsi"/>
        </w:rPr>
      </w:pPr>
      <w:r>
        <w:rPr>
          <w:rFonts w:ascii="Verdana" w:hAnsi="Verdana" w:cstheme="majorHAnsi"/>
        </w:rPr>
        <w:t>Try a different browser</w:t>
      </w:r>
    </w:p>
    <w:p w14:paraId="60EA1E50"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If Honors section is empty, add "N/A" entry</w:t>
      </w:r>
    </w:p>
    <w:p w14:paraId="77A29C8C" w14:textId="0EAE294A" w:rsidR="00471983" w:rsidRPr="003612E2" w:rsidRDefault="006848D0">
      <w:pPr>
        <w:pStyle w:val="Heading1"/>
        <w:rPr>
          <w:rFonts w:ascii="Verdana" w:hAnsi="Verdana" w:cstheme="majorHAnsi"/>
        </w:rPr>
      </w:pPr>
      <w:bookmarkStart w:id="23" w:name="_Toc222474196"/>
      <w:r w:rsidRPr="003612E2">
        <w:rPr>
          <w:rFonts w:ascii="Verdana" w:hAnsi="Verdana" w:cstheme="majorHAnsi"/>
        </w:rPr>
        <w:t>6</w:t>
      </w:r>
      <w:r w:rsidR="00CD2C0F" w:rsidRPr="003612E2">
        <w:rPr>
          <w:rFonts w:ascii="Verdana" w:hAnsi="Verdana" w:cstheme="majorHAnsi"/>
        </w:rPr>
        <w:t>. Additional Resources</w:t>
      </w:r>
      <w:bookmarkEnd w:id="23"/>
    </w:p>
    <w:p w14:paraId="345CAF01" w14:textId="2D7625D1" w:rsidR="00471983" w:rsidRPr="002854E5" w:rsidRDefault="006848D0">
      <w:pPr>
        <w:pStyle w:val="Heading2"/>
        <w:rPr>
          <w:rFonts w:ascii="Verdana" w:hAnsi="Verdana" w:cstheme="majorHAnsi"/>
          <w:color w:val="365F91" w:themeColor="accent1" w:themeShade="BF"/>
        </w:rPr>
      </w:pPr>
      <w:bookmarkStart w:id="24" w:name="_Toc222474197"/>
      <w:r w:rsidRPr="002854E5">
        <w:rPr>
          <w:rFonts w:ascii="Verdana" w:hAnsi="Verdana" w:cstheme="majorHAnsi"/>
          <w:color w:val="365F91" w:themeColor="accent1" w:themeShade="BF"/>
        </w:rPr>
        <w:t>6</w:t>
      </w:r>
      <w:r w:rsidR="00CD2C0F" w:rsidRPr="002854E5">
        <w:rPr>
          <w:rFonts w:ascii="Verdana" w:hAnsi="Verdana" w:cstheme="majorHAnsi"/>
          <w:color w:val="365F91" w:themeColor="accent1" w:themeShade="BF"/>
        </w:rPr>
        <w:t>.1 Official NIH Resources</w:t>
      </w:r>
      <w:bookmarkEnd w:id="24"/>
    </w:p>
    <w:p w14:paraId="62B294D9"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NIH Common Form Information: </w:t>
      </w:r>
      <w:hyperlink r:id="rId29">
        <w:r w:rsidRPr="003612E2">
          <w:rPr>
            <w:rFonts w:ascii="Verdana" w:hAnsi="Verdana" w:cstheme="majorHAnsi"/>
            <w:color w:val="0563C1"/>
            <w:u w:val="single"/>
          </w:rPr>
          <w:t>https://grants.nih.gov/grants-process/write-application/forms-directory/biographical-sketch-common-form</w:t>
        </w:r>
      </w:hyperlink>
    </w:p>
    <w:p w14:paraId="780540B7"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NIH Biosketch Supplement: </w:t>
      </w:r>
      <w:hyperlink r:id="rId30">
        <w:r w:rsidRPr="003612E2">
          <w:rPr>
            <w:rFonts w:ascii="Verdana" w:hAnsi="Verdana" w:cstheme="majorHAnsi"/>
            <w:color w:val="0563C1"/>
            <w:u w:val="single"/>
          </w:rPr>
          <w:t>https://grants.nih.gov/grants-process/write-application/forms-directory/nih-biographical-sketch-supplement</w:t>
        </w:r>
      </w:hyperlink>
    </w:p>
    <w:p w14:paraId="7C909E4B"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NIH Biosketch FAQs: </w:t>
      </w:r>
      <w:hyperlink r:id="rId31" w:anchor="/biosketches.htm">
        <w:r w:rsidRPr="003612E2">
          <w:rPr>
            <w:rFonts w:ascii="Verdana" w:hAnsi="Verdana" w:cstheme="majorHAnsi"/>
            <w:color w:val="0563C1"/>
            <w:u w:val="single"/>
          </w:rPr>
          <w:t>https://grants.nih.gov/faqs#/biosketches.htm</w:t>
        </w:r>
      </w:hyperlink>
    </w:p>
    <w:p w14:paraId="5315A027"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SciENcv Website: </w:t>
      </w:r>
      <w:hyperlink r:id="rId32">
        <w:r w:rsidRPr="003612E2">
          <w:rPr>
            <w:rFonts w:ascii="Verdana" w:hAnsi="Verdana" w:cstheme="majorHAnsi"/>
            <w:color w:val="0563C1"/>
            <w:u w:val="single"/>
          </w:rPr>
          <w:t>https://www.ncbi.nlm.nih.gov/sciencv/</w:t>
        </w:r>
      </w:hyperlink>
    </w:p>
    <w:p w14:paraId="7FADCA36" w14:textId="77777777" w:rsidR="00471983" w:rsidRPr="00AB3E8A" w:rsidRDefault="00CD2C0F" w:rsidP="005E2D26">
      <w:pPr>
        <w:pStyle w:val="ListBullet"/>
        <w:tabs>
          <w:tab w:val="clear" w:pos="360"/>
          <w:tab w:val="num" w:pos="720"/>
        </w:tabs>
        <w:ind w:left="720"/>
        <w:rPr>
          <w:rFonts w:ascii="Verdana" w:hAnsi="Verdana" w:cstheme="majorHAnsi"/>
        </w:rPr>
      </w:pPr>
      <w:r w:rsidRPr="00AB3E8A">
        <w:rPr>
          <w:rFonts w:ascii="Verdana" w:hAnsi="Verdana" w:cstheme="majorHAnsi"/>
        </w:rPr>
        <w:t xml:space="preserve">NCBI SciENcv Guide: </w:t>
      </w:r>
      <w:hyperlink r:id="rId33">
        <w:r w:rsidRPr="00AB3E8A">
          <w:rPr>
            <w:rFonts w:ascii="Verdana" w:hAnsi="Verdana" w:cstheme="majorHAnsi"/>
            <w:color w:val="0563C1"/>
            <w:u w:val="single"/>
          </w:rPr>
          <w:t>https://www.ncbi.nlm.nih.gov/books/NBK154494/</w:t>
        </w:r>
      </w:hyperlink>
    </w:p>
    <w:p w14:paraId="493375D9" w14:textId="0F529561" w:rsidR="00471983" w:rsidRPr="002854E5" w:rsidRDefault="006848D0">
      <w:pPr>
        <w:pStyle w:val="Heading2"/>
        <w:rPr>
          <w:rFonts w:ascii="Verdana" w:hAnsi="Verdana" w:cstheme="majorHAnsi"/>
          <w:color w:val="365F91" w:themeColor="accent1" w:themeShade="BF"/>
        </w:rPr>
      </w:pPr>
      <w:bookmarkStart w:id="25" w:name="_Toc222474198"/>
      <w:r w:rsidRPr="002854E5">
        <w:rPr>
          <w:rFonts w:ascii="Verdana" w:hAnsi="Verdana" w:cstheme="majorHAnsi"/>
          <w:color w:val="365F91" w:themeColor="accent1" w:themeShade="BF"/>
        </w:rPr>
        <w:t>6</w:t>
      </w:r>
      <w:r w:rsidR="00CD2C0F" w:rsidRPr="002854E5">
        <w:rPr>
          <w:rFonts w:ascii="Verdana" w:hAnsi="Verdana" w:cstheme="majorHAnsi"/>
          <w:color w:val="365F91" w:themeColor="accent1" w:themeShade="BF"/>
        </w:rPr>
        <w:t>.2 ORCID Resources</w:t>
      </w:r>
      <w:bookmarkEnd w:id="25"/>
    </w:p>
    <w:p w14:paraId="563CE5F7"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ORCID Registry: </w:t>
      </w:r>
      <w:hyperlink r:id="rId34">
        <w:r w:rsidRPr="003612E2">
          <w:rPr>
            <w:rFonts w:ascii="Verdana" w:hAnsi="Verdana" w:cstheme="majorHAnsi"/>
            <w:color w:val="0563C1"/>
            <w:u w:val="single"/>
          </w:rPr>
          <w:t>https://orcid.org</w:t>
        </w:r>
      </w:hyperlink>
    </w:p>
    <w:p w14:paraId="794F104A"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Link ORCID to </w:t>
      </w:r>
      <w:proofErr w:type="spellStart"/>
      <w:r w:rsidRPr="003612E2">
        <w:rPr>
          <w:rFonts w:ascii="Verdana" w:hAnsi="Verdana" w:cstheme="majorHAnsi"/>
        </w:rPr>
        <w:t>eRA</w:t>
      </w:r>
      <w:proofErr w:type="spellEnd"/>
      <w:r w:rsidRPr="003612E2">
        <w:rPr>
          <w:rFonts w:ascii="Verdana" w:hAnsi="Verdana" w:cstheme="majorHAnsi"/>
        </w:rPr>
        <w:t xml:space="preserve"> Commons: </w:t>
      </w:r>
      <w:hyperlink r:id="rId35">
        <w:r w:rsidRPr="003612E2">
          <w:rPr>
            <w:rFonts w:ascii="Verdana" w:hAnsi="Verdana" w:cstheme="majorHAnsi"/>
            <w:color w:val="0563C1"/>
            <w:u w:val="single"/>
          </w:rPr>
          <w:t>https://www.era.nih.gov/erahelp/commons/PPF_Help/8_2_orcid.htm</w:t>
        </w:r>
      </w:hyperlink>
    </w:p>
    <w:p w14:paraId="6930E5BC" w14:textId="28689731" w:rsidR="00471983" w:rsidRPr="002854E5" w:rsidRDefault="006848D0">
      <w:pPr>
        <w:pStyle w:val="Heading2"/>
        <w:rPr>
          <w:rFonts w:ascii="Verdana" w:hAnsi="Verdana" w:cstheme="majorHAnsi"/>
          <w:color w:val="365F91" w:themeColor="accent1" w:themeShade="BF"/>
        </w:rPr>
      </w:pPr>
      <w:bookmarkStart w:id="26" w:name="_Toc222474199"/>
      <w:r w:rsidRPr="002854E5">
        <w:rPr>
          <w:rFonts w:ascii="Verdana" w:hAnsi="Verdana" w:cstheme="majorHAnsi"/>
          <w:color w:val="365F91" w:themeColor="accent1" w:themeShade="BF"/>
        </w:rPr>
        <w:t>6</w:t>
      </w:r>
      <w:r w:rsidR="00CD2C0F" w:rsidRPr="002854E5">
        <w:rPr>
          <w:rFonts w:ascii="Verdana" w:hAnsi="Verdana" w:cstheme="majorHAnsi"/>
          <w:color w:val="365F91" w:themeColor="accent1" w:themeShade="BF"/>
        </w:rPr>
        <w:t>.3 Delegate Access</w:t>
      </w:r>
      <w:bookmarkEnd w:id="26"/>
    </w:p>
    <w:p w14:paraId="13EA4B12"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Adding Delegates: </w:t>
      </w:r>
      <w:hyperlink r:id="rId36">
        <w:r w:rsidRPr="003612E2">
          <w:rPr>
            <w:rFonts w:ascii="Verdana" w:hAnsi="Verdana" w:cstheme="majorHAnsi"/>
            <w:color w:val="0563C1"/>
            <w:u w:val="single"/>
          </w:rPr>
          <w:t>NCBI Delegate Guide</w:t>
        </w:r>
      </w:hyperlink>
    </w:p>
    <w:p w14:paraId="7B8D110B" w14:textId="77777777" w:rsidR="005A1594" w:rsidRPr="003612E2" w:rsidRDefault="005A1594" w:rsidP="005A1594">
      <w:pPr>
        <w:pStyle w:val="ListBullet"/>
        <w:numPr>
          <w:ilvl w:val="0"/>
          <w:numId w:val="0"/>
        </w:numPr>
        <w:ind w:left="360" w:hanging="360"/>
        <w:rPr>
          <w:rFonts w:ascii="Verdana" w:hAnsi="Verdana" w:cstheme="majorHAnsi"/>
        </w:rPr>
      </w:pPr>
    </w:p>
    <w:p w14:paraId="71F861AB" w14:textId="23D70896" w:rsidR="005A1594" w:rsidRPr="002854E5" w:rsidRDefault="005E2D26" w:rsidP="005E2D26">
      <w:pPr>
        <w:pStyle w:val="Heading2"/>
        <w:rPr>
          <w:rFonts w:ascii="Verdana" w:hAnsi="Verdana" w:cstheme="majorHAnsi"/>
          <w:color w:val="365F91" w:themeColor="accent1" w:themeShade="BF"/>
        </w:rPr>
      </w:pPr>
      <w:bookmarkStart w:id="27" w:name="_Toc222474200"/>
      <w:r w:rsidRPr="002854E5">
        <w:rPr>
          <w:rFonts w:ascii="Verdana" w:hAnsi="Verdana" w:cstheme="majorHAnsi"/>
          <w:color w:val="365F91" w:themeColor="accent1" w:themeShade="BF"/>
        </w:rPr>
        <w:t xml:space="preserve">6.4 </w:t>
      </w:r>
      <w:r w:rsidR="005A1594" w:rsidRPr="002854E5">
        <w:rPr>
          <w:rFonts w:ascii="Verdana" w:hAnsi="Verdana" w:cstheme="majorHAnsi"/>
          <w:color w:val="365F91" w:themeColor="accent1" w:themeShade="BF"/>
        </w:rPr>
        <w:t>Other Guides</w:t>
      </w:r>
      <w:bookmarkEnd w:id="27"/>
    </w:p>
    <w:p w14:paraId="58898EA5" w14:textId="77167FDA" w:rsidR="005A1594" w:rsidRPr="003612E2" w:rsidRDefault="005A1594" w:rsidP="6561EFA8">
      <w:pPr>
        <w:pStyle w:val="ListBullet"/>
        <w:rPr>
          <w:rFonts w:ascii="Verdana" w:hAnsi="Verdana" w:cstheme="majorBidi"/>
        </w:rPr>
      </w:pPr>
      <w:r w:rsidRPr="6561EFA8">
        <w:rPr>
          <w:rFonts w:ascii="Verdana" w:hAnsi="Verdana" w:cstheme="majorBidi"/>
        </w:rPr>
        <w:t xml:space="preserve">University of Michigan </w:t>
      </w:r>
      <w:r w:rsidR="005E2D26" w:rsidRPr="6561EFA8">
        <w:rPr>
          <w:rFonts w:ascii="Verdana" w:hAnsi="Verdana" w:cstheme="majorBidi"/>
        </w:rPr>
        <w:t xml:space="preserve">walkthrough </w:t>
      </w:r>
      <w:r w:rsidRPr="6561EFA8">
        <w:rPr>
          <w:rFonts w:ascii="Verdana" w:hAnsi="Verdana" w:cstheme="majorBidi"/>
        </w:rPr>
        <w:t xml:space="preserve">video (start </w:t>
      </w:r>
      <w:r w:rsidR="001A4627" w:rsidRPr="6561EFA8">
        <w:rPr>
          <w:rFonts w:ascii="Verdana" w:hAnsi="Verdana" w:cstheme="majorBidi"/>
        </w:rPr>
        <w:t xml:space="preserve">at minute 9 for the walkthrough) </w:t>
      </w:r>
      <w:hyperlink r:id="rId37" w:history="1">
        <w:r w:rsidRPr="6561EFA8">
          <w:rPr>
            <w:rStyle w:val="Hyperlink"/>
            <w:rFonts w:ascii="Verdana" w:hAnsi="Verdana" w:cstheme="majorBidi"/>
          </w:rPr>
          <w:t>https://www.youtube.com/watch?v=OjtVcH0Yo8U</w:t>
        </w:r>
      </w:hyperlink>
    </w:p>
    <w:p w14:paraId="1E4EA8FD" w14:textId="1F87B08C" w:rsidR="00471983" w:rsidRPr="002854E5" w:rsidRDefault="006848D0">
      <w:pPr>
        <w:pStyle w:val="Heading2"/>
        <w:rPr>
          <w:rFonts w:ascii="Verdana" w:hAnsi="Verdana" w:cstheme="majorHAnsi"/>
          <w:color w:val="365F91" w:themeColor="accent1" w:themeShade="BF"/>
        </w:rPr>
      </w:pPr>
      <w:bookmarkStart w:id="28" w:name="_Toc222474201"/>
      <w:r w:rsidRPr="002854E5">
        <w:rPr>
          <w:rFonts w:ascii="Verdana" w:hAnsi="Verdana" w:cstheme="majorHAnsi"/>
          <w:color w:val="365F91" w:themeColor="accent1" w:themeShade="BF"/>
        </w:rPr>
        <w:t>6</w:t>
      </w:r>
      <w:r w:rsidR="00CD2C0F" w:rsidRPr="002854E5">
        <w:rPr>
          <w:rFonts w:ascii="Verdana" w:hAnsi="Verdana" w:cstheme="majorHAnsi"/>
          <w:color w:val="365F91" w:themeColor="accent1" w:themeShade="BF"/>
        </w:rPr>
        <w:t>.</w:t>
      </w:r>
      <w:r w:rsidR="005E2D26" w:rsidRPr="002854E5">
        <w:rPr>
          <w:rFonts w:ascii="Verdana" w:hAnsi="Verdana" w:cstheme="majorHAnsi"/>
          <w:color w:val="365F91" w:themeColor="accent1" w:themeShade="BF"/>
        </w:rPr>
        <w:t>5</w:t>
      </w:r>
      <w:r w:rsidR="00CD2C0F" w:rsidRPr="002854E5">
        <w:rPr>
          <w:rFonts w:ascii="Verdana" w:hAnsi="Verdana" w:cstheme="majorHAnsi"/>
          <w:color w:val="365F91" w:themeColor="accent1" w:themeShade="BF"/>
        </w:rPr>
        <w:t xml:space="preserve"> Contact Information</w:t>
      </w:r>
      <w:bookmarkEnd w:id="28"/>
    </w:p>
    <w:p w14:paraId="37F7FD38" w14:textId="5F0BB37D" w:rsidR="00471983" w:rsidRPr="00AB3E8A" w:rsidRDefault="00CD2C0F" w:rsidP="00DE15E4">
      <w:pPr>
        <w:rPr>
          <w:rFonts w:ascii="Verdana" w:hAnsi="Verdana" w:cstheme="majorHAnsi"/>
        </w:rPr>
      </w:pPr>
      <w:r w:rsidRPr="00AB3E8A">
        <w:rPr>
          <w:rFonts w:ascii="Verdana" w:hAnsi="Verdana" w:cstheme="majorHAnsi"/>
          <w:b/>
        </w:rPr>
        <w:t>NCBI Support:</w:t>
      </w:r>
      <w:r w:rsidR="00DE15E4" w:rsidRPr="00AB3E8A">
        <w:rPr>
          <w:rFonts w:ascii="Verdana" w:hAnsi="Verdana" w:cstheme="majorHAnsi"/>
          <w:b/>
        </w:rPr>
        <w:t xml:space="preserve"> </w:t>
      </w:r>
      <w:hyperlink r:id="rId38" w:history="1">
        <w:r w:rsidR="00DE15E4" w:rsidRPr="00AB3E8A">
          <w:rPr>
            <w:rStyle w:val="Hyperlink"/>
            <w:rFonts w:ascii="Verdana" w:hAnsi="Verdana" w:cstheme="majorHAnsi"/>
          </w:rPr>
          <w:t>info@ncbi.nlm.nih.gov</w:t>
        </w:r>
      </w:hyperlink>
    </w:p>
    <w:p w14:paraId="5785D55D" w14:textId="0CEAC4F7" w:rsidR="00DE15E4" w:rsidRPr="003612E2" w:rsidRDefault="00DE15E4" w:rsidP="00DE15E4">
      <w:pPr>
        <w:pStyle w:val="ListBullet"/>
        <w:numPr>
          <w:ilvl w:val="0"/>
          <w:numId w:val="0"/>
        </w:numPr>
        <w:ind w:left="360" w:hanging="360"/>
        <w:rPr>
          <w:rFonts w:ascii="Verdana" w:hAnsi="Verdana" w:cstheme="majorHAnsi"/>
        </w:rPr>
      </w:pPr>
      <w:r w:rsidRPr="003612E2">
        <w:rPr>
          <w:rFonts w:ascii="Verdana" w:hAnsi="Verdana" w:cstheme="majorHAnsi"/>
          <w:b/>
          <w:bCs/>
        </w:rPr>
        <w:t xml:space="preserve">SciENcv support: </w:t>
      </w:r>
      <w:hyperlink r:id="rId39" w:tooltip="mailto:NLMSciencv@mail.nih.gov" w:history="1">
        <w:r w:rsidRPr="003612E2">
          <w:rPr>
            <w:rStyle w:val="Hyperlink"/>
            <w:rFonts w:ascii="Verdana" w:hAnsi="Verdana" w:cstheme="majorHAnsi"/>
          </w:rPr>
          <w:t>NLMSciencv@mail.nih.gov</w:t>
        </w:r>
      </w:hyperlink>
    </w:p>
    <w:p w14:paraId="64BA3985" w14:textId="3668C3BF" w:rsidR="00471983" w:rsidRPr="003612E2" w:rsidRDefault="00CD2C0F" w:rsidP="00DE15E4">
      <w:pPr>
        <w:rPr>
          <w:rFonts w:ascii="Verdana" w:hAnsi="Verdana" w:cstheme="majorHAnsi"/>
        </w:rPr>
      </w:pPr>
      <w:r w:rsidRPr="003612E2">
        <w:rPr>
          <w:rFonts w:ascii="Verdana" w:hAnsi="Verdana" w:cstheme="majorHAnsi"/>
          <w:b/>
        </w:rPr>
        <w:lastRenderedPageBreak/>
        <w:t>NIH Support:</w:t>
      </w:r>
      <w:r w:rsidR="00DE15E4" w:rsidRPr="003612E2">
        <w:rPr>
          <w:rFonts w:ascii="Verdana" w:hAnsi="Verdana" w:cstheme="majorHAnsi"/>
          <w:b/>
        </w:rPr>
        <w:t xml:space="preserve"> </w:t>
      </w:r>
      <w:r w:rsidRPr="003612E2">
        <w:rPr>
          <w:rFonts w:ascii="Verdana" w:hAnsi="Verdana" w:cstheme="majorHAnsi"/>
        </w:rPr>
        <w:t>For application-specific questions, contact the NIH Institute or Center handling your application</w:t>
      </w:r>
    </w:p>
    <w:p w14:paraId="70581317" w14:textId="77777777" w:rsidR="00654F7B" w:rsidRDefault="00654F7B">
      <w:pPr>
        <w:rPr>
          <w:rFonts w:ascii="Verdana" w:eastAsiaTheme="majorEastAsia" w:hAnsi="Verdana" w:cstheme="majorHAnsi"/>
          <w:b/>
          <w:bCs/>
          <w:color w:val="365F91" w:themeColor="accent1" w:themeShade="BF"/>
          <w:sz w:val="28"/>
          <w:szCs w:val="28"/>
        </w:rPr>
      </w:pPr>
      <w:r>
        <w:rPr>
          <w:rFonts w:ascii="Verdana" w:hAnsi="Verdana" w:cstheme="majorHAnsi"/>
        </w:rPr>
        <w:br w:type="page"/>
      </w:r>
    </w:p>
    <w:p w14:paraId="6DF42DD2" w14:textId="009507C7" w:rsidR="00471983" w:rsidRPr="003612E2" w:rsidRDefault="00CD2C0F">
      <w:pPr>
        <w:pStyle w:val="Heading1"/>
        <w:rPr>
          <w:rFonts w:ascii="Verdana" w:hAnsi="Verdana" w:cstheme="majorHAnsi"/>
        </w:rPr>
      </w:pPr>
      <w:bookmarkStart w:id="29" w:name="_Toc222474202"/>
      <w:r w:rsidRPr="003612E2">
        <w:rPr>
          <w:rFonts w:ascii="Verdana" w:hAnsi="Verdana" w:cstheme="majorHAnsi"/>
        </w:rPr>
        <w:lastRenderedPageBreak/>
        <w:t>Appendix A: Quick Reference Checklist</w:t>
      </w:r>
      <w:bookmarkEnd w:id="29"/>
    </w:p>
    <w:p w14:paraId="4B8EBFA8" w14:textId="77777777" w:rsidR="00471983" w:rsidRPr="003612E2" w:rsidRDefault="00CD2C0F">
      <w:pPr>
        <w:rPr>
          <w:rFonts w:ascii="Verdana" w:hAnsi="Verdana" w:cstheme="majorHAnsi"/>
        </w:rPr>
      </w:pPr>
      <w:r w:rsidRPr="003612E2">
        <w:rPr>
          <w:rFonts w:ascii="Verdana" w:hAnsi="Verdana" w:cstheme="majorHAnsi"/>
          <w:b/>
        </w:rPr>
        <w:t>Before You Begin:</w:t>
      </w:r>
    </w:p>
    <w:p w14:paraId="3E5B7F4D"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Create or verify ORCID </w:t>
      </w:r>
      <w:proofErr w:type="spellStart"/>
      <w:r w:rsidRPr="003612E2">
        <w:rPr>
          <w:rFonts w:ascii="Verdana" w:hAnsi="Verdana" w:cstheme="majorHAnsi"/>
        </w:rPr>
        <w:t>iD</w:t>
      </w:r>
      <w:proofErr w:type="spellEnd"/>
    </w:p>
    <w:p w14:paraId="572F7CB2" w14:textId="3E09A05C"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Create</w:t>
      </w:r>
      <w:r w:rsidR="00644998" w:rsidRPr="003612E2">
        <w:rPr>
          <w:rFonts w:ascii="Verdana" w:hAnsi="Verdana" w:cstheme="majorHAnsi"/>
        </w:rPr>
        <w:t xml:space="preserve"> or </w:t>
      </w:r>
      <w:r w:rsidR="00714EFB" w:rsidRPr="003612E2">
        <w:rPr>
          <w:rFonts w:ascii="Verdana" w:hAnsi="Verdana" w:cstheme="majorHAnsi"/>
        </w:rPr>
        <w:t>login to</w:t>
      </w:r>
      <w:r w:rsidRPr="003612E2">
        <w:rPr>
          <w:rFonts w:ascii="Verdana" w:hAnsi="Verdana" w:cstheme="majorHAnsi"/>
        </w:rPr>
        <w:t xml:space="preserve"> NCBI account </w:t>
      </w:r>
    </w:p>
    <w:p w14:paraId="53CF9CB1"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Link ORCID to SciENcv</w:t>
      </w:r>
    </w:p>
    <w:p w14:paraId="308D7BB2" w14:textId="77777777" w:rsidR="00471983" w:rsidRPr="003612E2" w:rsidRDefault="00CD2C0F">
      <w:pPr>
        <w:rPr>
          <w:rFonts w:ascii="Verdana" w:hAnsi="Verdana" w:cstheme="majorHAnsi"/>
        </w:rPr>
      </w:pPr>
      <w:r w:rsidRPr="003612E2">
        <w:rPr>
          <w:rFonts w:ascii="Verdana" w:hAnsi="Verdana" w:cstheme="majorHAnsi"/>
          <w:b/>
        </w:rPr>
        <w:t>Creating Your Biosketch:</w:t>
      </w:r>
    </w:p>
    <w:p w14:paraId="3ECF3B33"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Select NIH Biographical Sketch Common Form</w:t>
      </w:r>
    </w:p>
    <w:p w14:paraId="4E2C3BD9"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Complete Personal Information section</w:t>
      </w:r>
    </w:p>
    <w:p w14:paraId="1200DE88" w14:textId="3C837593"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Add all Appointments and Positions (past 3 years</w:t>
      </w:r>
      <w:r w:rsidR="005E2D26" w:rsidRPr="003612E2">
        <w:rPr>
          <w:rFonts w:ascii="Verdana" w:hAnsi="Verdana" w:cstheme="majorHAnsi"/>
        </w:rPr>
        <w:t xml:space="preserve"> for non-primary appointments</w:t>
      </w:r>
      <w:r w:rsidRPr="003612E2">
        <w:rPr>
          <w:rFonts w:ascii="Verdana" w:hAnsi="Verdana" w:cstheme="majorHAnsi"/>
        </w:rPr>
        <w:t>)</w:t>
      </w:r>
    </w:p>
    <w:p w14:paraId="4665D40F"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Select up to 10 Products (5 Directly Related + 5 Other Significant)</w:t>
      </w:r>
    </w:p>
    <w:p w14:paraId="4B851652"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Write Personal Statement (≤3,500 characters)</w:t>
      </w:r>
    </w:p>
    <w:p w14:paraId="4BB61D95"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Add Honors (≤15 entries)</w:t>
      </w:r>
    </w:p>
    <w:p w14:paraId="2499B625"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Write Contributions to Science (up to 5, each ≤2,000 characters)</w:t>
      </w:r>
    </w:p>
    <w:p w14:paraId="37ED7B30" w14:textId="77777777" w:rsidR="00471983" w:rsidRPr="003612E2" w:rsidRDefault="00CD2C0F">
      <w:pPr>
        <w:rPr>
          <w:rFonts w:ascii="Verdana" w:hAnsi="Verdana" w:cstheme="majorHAnsi"/>
        </w:rPr>
      </w:pPr>
      <w:r w:rsidRPr="003612E2">
        <w:rPr>
          <w:rFonts w:ascii="Verdana" w:hAnsi="Verdana" w:cstheme="majorHAnsi"/>
          <w:b/>
        </w:rPr>
        <w:t>Final Review:</w:t>
      </w:r>
    </w:p>
    <w:p w14:paraId="2C9BC0CC"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All character limits observed</w:t>
      </w:r>
    </w:p>
    <w:p w14:paraId="6E401C36"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No citations outside Products section</w:t>
      </w:r>
    </w:p>
    <w:p w14:paraId="2C87361C"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All dates and information current</w:t>
      </w:r>
    </w:p>
    <w:p w14:paraId="087324C5"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Spell check completed</w:t>
      </w:r>
    </w:p>
    <w:p w14:paraId="44564998" w14:textId="77777777" w:rsidR="00471983" w:rsidRPr="003612E2" w:rsidRDefault="00CD2C0F">
      <w:pPr>
        <w:rPr>
          <w:rFonts w:ascii="Verdana" w:hAnsi="Verdana" w:cstheme="majorHAnsi"/>
        </w:rPr>
      </w:pPr>
      <w:r w:rsidRPr="003612E2">
        <w:rPr>
          <w:rFonts w:ascii="Verdana" w:hAnsi="Verdana" w:cstheme="majorHAnsi"/>
          <w:b/>
        </w:rPr>
        <w:t>Certification:</w:t>
      </w:r>
    </w:p>
    <w:p w14:paraId="3D52369E"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Click Certify</w:t>
      </w:r>
    </w:p>
    <w:p w14:paraId="1606228B"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Log in with credentials</w:t>
      </w:r>
    </w:p>
    <w:p w14:paraId="0467EB7E"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Agree to certification statement</w:t>
      </w:r>
    </w:p>
    <w:p w14:paraId="21C1EEB5"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Download digitally signed PDF</w:t>
      </w:r>
    </w:p>
    <w:p w14:paraId="27EF567E" w14:textId="77777777" w:rsidR="00471983" w:rsidRPr="003612E2" w:rsidRDefault="00CD2C0F">
      <w:pPr>
        <w:pStyle w:val="ListBullet"/>
        <w:rPr>
          <w:rFonts w:ascii="Verdana" w:hAnsi="Verdana" w:cstheme="majorHAnsi"/>
        </w:rPr>
      </w:pPr>
      <w:r w:rsidRPr="003612E2">
        <w:rPr>
          <w:rFonts w:ascii="Segoe UI Symbol" w:hAnsi="Segoe UI Symbol" w:cs="Segoe UI Symbol"/>
        </w:rPr>
        <w:t>☐</w:t>
      </w:r>
      <w:r w:rsidRPr="003612E2">
        <w:rPr>
          <w:rFonts w:ascii="Verdana" w:hAnsi="Verdana" w:cstheme="majorHAnsi"/>
        </w:rPr>
        <w:t xml:space="preserve"> Do NOT alter PDF after </w:t>
      </w:r>
      <w:proofErr w:type="gramStart"/>
      <w:r w:rsidRPr="003612E2">
        <w:rPr>
          <w:rFonts w:ascii="Verdana" w:hAnsi="Verdana" w:cstheme="majorHAnsi"/>
        </w:rPr>
        <w:t>download</w:t>
      </w:r>
      <w:proofErr w:type="gramEnd"/>
    </w:p>
    <w:p w14:paraId="23D5F738" w14:textId="77777777" w:rsidR="00471983" w:rsidRPr="003612E2" w:rsidRDefault="00CD2C0F">
      <w:pPr>
        <w:rPr>
          <w:rFonts w:ascii="Verdana" w:hAnsi="Verdana" w:cstheme="majorHAnsi"/>
        </w:rPr>
      </w:pPr>
      <w:r w:rsidRPr="003612E2">
        <w:rPr>
          <w:rFonts w:ascii="Verdana" w:hAnsi="Verdana" w:cstheme="majorHAnsi"/>
        </w:rPr>
        <w:br w:type="page"/>
      </w:r>
    </w:p>
    <w:p w14:paraId="3BAAE341" w14:textId="0188A450" w:rsidR="00471983" w:rsidRPr="003612E2" w:rsidRDefault="00CD2C0F">
      <w:pPr>
        <w:pStyle w:val="Heading1"/>
        <w:rPr>
          <w:rFonts w:ascii="Verdana" w:hAnsi="Verdana" w:cstheme="majorHAnsi"/>
        </w:rPr>
      </w:pPr>
      <w:bookmarkStart w:id="30" w:name="_Toc222474203"/>
      <w:r w:rsidRPr="003612E2">
        <w:rPr>
          <w:rFonts w:ascii="Verdana" w:hAnsi="Verdana" w:cstheme="majorHAnsi"/>
        </w:rPr>
        <w:lastRenderedPageBreak/>
        <w:t xml:space="preserve">Appendix </w:t>
      </w:r>
      <w:r w:rsidR="005E2D26" w:rsidRPr="003612E2">
        <w:rPr>
          <w:rFonts w:ascii="Verdana" w:hAnsi="Verdana" w:cstheme="majorHAnsi"/>
        </w:rPr>
        <w:t>B</w:t>
      </w:r>
      <w:r w:rsidRPr="003612E2">
        <w:rPr>
          <w:rFonts w:ascii="Verdana" w:hAnsi="Verdana" w:cstheme="majorHAnsi"/>
        </w:rPr>
        <w:t>: Key Changes from Previous Formats</w:t>
      </w:r>
      <w:bookmarkEnd w:id="30"/>
    </w:p>
    <w:p w14:paraId="25DD16D9" w14:textId="77777777" w:rsidR="00471983" w:rsidRPr="003612E2" w:rsidRDefault="00CD2C0F">
      <w:pPr>
        <w:rPr>
          <w:rFonts w:ascii="Verdana" w:hAnsi="Verdana" w:cstheme="majorHAnsi"/>
        </w:rPr>
      </w:pPr>
      <w:r w:rsidRPr="003612E2">
        <w:rPr>
          <w:rFonts w:ascii="Verdana" w:hAnsi="Verdana" w:cstheme="majorHAnsi"/>
        </w:rPr>
        <w:t>For researchers familiar with the old NIH biosketch format, here are the most significant changes:</w:t>
      </w:r>
    </w:p>
    <w:p w14:paraId="497C00BA" w14:textId="2DB926F3" w:rsidR="00471983" w:rsidRPr="003612E2" w:rsidRDefault="00061963">
      <w:pPr>
        <w:rPr>
          <w:rFonts w:ascii="Verdana" w:hAnsi="Verdana" w:cstheme="majorHAnsi"/>
        </w:rPr>
      </w:pPr>
      <w:r w:rsidRPr="003612E2">
        <w:rPr>
          <w:rFonts w:ascii="Verdana" w:hAnsi="Verdana" w:cstheme="majorHAnsi"/>
          <w:b/>
        </w:rPr>
        <w:t>1</w:t>
      </w:r>
      <w:r w:rsidR="00CD2C0F" w:rsidRPr="003612E2">
        <w:rPr>
          <w:rFonts w:ascii="Verdana" w:hAnsi="Verdana" w:cstheme="majorHAnsi"/>
          <w:b/>
        </w:rPr>
        <w:t xml:space="preserve">. ORCID </w:t>
      </w:r>
      <w:proofErr w:type="spellStart"/>
      <w:r w:rsidR="00CD2C0F" w:rsidRPr="003612E2">
        <w:rPr>
          <w:rFonts w:ascii="Verdana" w:hAnsi="Verdana" w:cstheme="majorHAnsi"/>
          <w:b/>
        </w:rPr>
        <w:t>iD</w:t>
      </w:r>
      <w:proofErr w:type="spellEnd"/>
      <w:r w:rsidR="00CD2C0F" w:rsidRPr="003612E2">
        <w:rPr>
          <w:rFonts w:ascii="Verdana" w:hAnsi="Verdana" w:cstheme="majorHAnsi"/>
          <w:b/>
        </w:rPr>
        <w:t xml:space="preserve"> Required</w:t>
      </w:r>
    </w:p>
    <w:p w14:paraId="31CF6EDD" w14:textId="3BA1B7FD" w:rsidR="005E2D26"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All senior/key personnel must have an ORCID </w:t>
      </w:r>
      <w:proofErr w:type="spellStart"/>
      <w:r w:rsidRPr="003612E2">
        <w:rPr>
          <w:rFonts w:ascii="Verdana" w:hAnsi="Verdana" w:cstheme="majorHAnsi"/>
        </w:rPr>
        <w:t>iD</w:t>
      </w:r>
      <w:proofErr w:type="spellEnd"/>
      <w:r w:rsidRPr="003612E2">
        <w:rPr>
          <w:rFonts w:ascii="Verdana" w:hAnsi="Verdana" w:cstheme="majorHAnsi"/>
        </w:rPr>
        <w:t xml:space="preserve"> linked to </w:t>
      </w:r>
      <w:proofErr w:type="spellStart"/>
      <w:r w:rsidRPr="003612E2">
        <w:rPr>
          <w:rFonts w:ascii="Verdana" w:hAnsi="Verdana" w:cstheme="majorHAnsi"/>
        </w:rPr>
        <w:t>SciENcv</w:t>
      </w:r>
      <w:proofErr w:type="spellEnd"/>
    </w:p>
    <w:p w14:paraId="65C8B88F" w14:textId="0DC73D1F" w:rsidR="00471983" w:rsidRPr="003612E2" w:rsidRDefault="005E2D26">
      <w:pPr>
        <w:rPr>
          <w:rFonts w:ascii="Verdana" w:hAnsi="Verdana" w:cstheme="majorHAnsi"/>
        </w:rPr>
      </w:pPr>
      <w:r w:rsidRPr="003612E2">
        <w:rPr>
          <w:rFonts w:ascii="Verdana" w:hAnsi="Verdana" w:cstheme="majorHAnsi"/>
          <w:b/>
        </w:rPr>
        <w:t>2</w:t>
      </w:r>
      <w:r w:rsidR="00CD2C0F" w:rsidRPr="003612E2">
        <w:rPr>
          <w:rFonts w:ascii="Verdana" w:hAnsi="Verdana" w:cstheme="majorHAnsi"/>
          <w:b/>
        </w:rPr>
        <w:t xml:space="preserve">. </w:t>
      </w:r>
      <w:r w:rsidR="000A73E8" w:rsidRPr="003612E2">
        <w:rPr>
          <w:rFonts w:ascii="Verdana" w:hAnsi="Verdana" w:cstheme="majorHAnsi"/>
          <w:b/>
        </w:rPr>
        <w:t>Research Products</w:t>
      </w:r>
      <w:r w:rsidR="00CD2C0F" w:rsidRPr="003612E2">
        <w:rPr>
          <w:rFonts w:ascii="Verdana" w:hAnsi="Verdana" w:cstheme="majorHAnsi"/>
          <w:b/>
        </w:rPr>
        <w:t xml:space="preserve"> Limits</w:t>
      </w:r>
    </w:p>
    <w:p w14:paraId="4178ECCC" w14:textId="6A8A0D08" w:rsidR="005E2D26"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Maximum 10 products total </w:t>
      </w:r>
      <w:r w:rsidR="000A73E8" w:rsidRPr="003612E2">
        <w:rPr>
          <w:rFonts w:ascii="Verdana" w:hAnsi="Verdana" w:cstheme="majorHAnsi"/>
        </w:rPr>
        <w:t>– 5 in Product Closely Related to the Current Project</w:t>
      </w:r>
      <w:r w:rsidRPr="003612E2">
        <w:rPr>
          <w:rFonts w:ascii="Verdana" w:hAnsi="Verdana" w:cstheme="majorHAnsi"/>
        </w:rPr>
        <w:t xml:space="preserve"> + 5</w:t>
      </w:r>
      <w:r w:rsidR="000A73E8" w:rsidRPr="003612E2">
        <w:rPr>
          <w:rFonts w:ascii="Verdana" w:hAnsi="Verdana" w:cstheme="majorHAnsi"/>
        </w:rPr>
        <w:t xml:space="preserve"> Other Significant Product, </w:t>
      </w:r>
      <w:proofErr w:type="gramStart"/>
      <w:r w:rsidR="000A73E8" w:rsidRPr="003612E2">
        <w:rPr>
          <w:rFonts w:ascii="Verdana" w:hAnsi="Verdana" w:cstheme="majorHAnsi"/>
        </w:rPr>
        <w:t>Whether or Not</w:t>
      </w:r>
      <w:proofErr w:type="gramEnd"/>
      <w:r w:rsidR="000A73E8" w:rsidRPr="003612E2">
        <w:rPr>
          <w:rFonts w:ascii="Verdana" w:hAnsi="Verdana" w:cstheme="majorHAnsi"/>
        </w:rPr>
        <w:t xml:space="preserve"> Related to the Proposed Project</w:t>
      </w:r>
      <w:r w:rsidRPr="003612E2">
        <w:rPr>
          <w:rFonts w:ascii="Verdana" w:hAnsi="Verdana" w:cstheme="majorHAnsi"/>
        </w:rPr>
        <w:t>)</w:t>
      </w:r>
    </w:p>
    <w:p w14:paraId="4AA775CF" w14:textId="7448EA60" w:rsidR="00471983" w:rsidRPr="003612E2" w:rsidRDefault="005E2D26">
      <w:pPr>
        <w:rPr>
          <w:rFonts w:ascii="Verdana" w:hAnsi="Verdana" w:cstheme="majorHAnsi"/>
        </w:rPr>
      </w:pPr>
      <w:r w:rsidRPr="003612E2">
        <w:rPr>
          <w:rFonts w:ascii="Verdana" w:hAnsi="Verdana" w:cstheme="majorHAnsi"/>
          <w:b/>
        </w:rPr>
        <w:t>3</w:t>
      </w:r>
      <w:r w:rsidR="00CD2C0F" w:rsidRPr="003612E2">
        <w:rPr>
          <w:rFonts w:ascii="Verdana" w:hAnsi="Verdana" w:cstheme="majorHAnsi"/>
          <w:b/>
        </w:rPr>
        <w:t>. No More Full Publication List Link</w:t>
      </w:r>
    </w:p>
    <w:p w14:paraId="155F5002"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Cannot link to full My Bibliography publication list</w:t>
      </w:r>
    </w:p>
    <w:p w14:paraId="048D0CFC"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Consider adding publication metrics (h-index, total publications) in Personal Statement</w:t>
      </w:r>
    </w:p>
    <w:p w14:paraId="5F0E741A" w14:textId="3F6F75F6" w:rsidR="003E264E" w:rsidRPr="003612E2" w:rsidRDefault="005E2D26" w:rsidP="003E264E">
      <w:pPr>
        <w:rPr>
          <w:rFonts w:ascii="Verdana" w:hAnsi="Verdana" w:cstheme="majorHAnsi"/>
        </w:rPr>
      </w:pPr>
      <w:r w:rsidRPr="003612E2">
        <w:rPr>
          <w:rFonts w:ascii="Verdana" w:hAnsi="Verdana" w:cstheme="majorHAnsi"/>
          <w:b/>
        </w:rPr>
        <w:t>4</w:t>
      </w:r>
      <w:r w:rsidR="003E264E" w:rsidRPr="003612E2">
        <w:rPr>
          <w:rFonts w:ascii="Verdana" w:hAnsi="Verdana" w:cstheme="majorHAnsi"/>
          <w:b/>
        </w:rPr>
        <w:t>. Personal Statement</w:t>
      </w:r>
    </w:p>
    <w:p w14:paraId="4888FFD5" w14:textId="77777777" w:rsidR="003E264E" w:rsidRPr="003612E2" w:rsidRDefault="003E264E" w:rsidP="005E2D26">
      <w:pPr>
        <w:pStyle w:val="ListBullet"/>
        <w:tabs>
          <w:tab w:val="clear" w:pos="360"/>
          <w:tab w:val="left" w:pos="990"/>
        </w:tabs>
        <w:ind w:left="720"/>
        <w:rPr>
          <w:rFonts w:ascii="Verdana" w:hAnsi="Verdana" w:cstheme="majorHAnsi"/>
        </w:rPr>
      </w:pPr>
      <w:r w:rsidRPr="003612E2">
        <w:rPr>
          <w:rFonts w:ascii="Verdana" w:hAnsi="Verdana" w:cstheme="majorHAnsi"/>
        </w:rPr>
        <w:t>Limited to 3,500 characters (previously more flexible)</w:t>
      </w:r>
    </w:p>
    <w:p w14:paraId="3237D220" w14:textId="3E5D9002" w:rsidR="00471983" w:rsidRPr="003612E2" w:rsidRDefault="005E2D26">
      <w:pPr>
        <w:rPr>
          <w:rFonts w:ascii="Verdana" w:hAnsi="Verdana" w:cstheme="majorHAnsi"/>
        </w:rPr>
      </w:pPr>
      <w:r w:rsidRPr="003612E2">
        <w:rPr>
          <w:rFonts w:ascii="Verdana" w:hAnsi="Verdana" w:cstheme="majorHAnsi"/>
          <w:b/>
        </w:rPr>
        <w:t>5</w:t>
      </w:r>
      <w:r w:rsidR="00CD2C0F" w:rsidRPr="003612E2">
        <w:rPr>
          <w:rFonts w:ascii="Verdana" w:hAnsi="Verdana" w:cstheme="majorHAnsi"/>
          <w:b/>
        </w:rPr>
        <w:t>. Honors Section Limit</w:t>
      </w:r>
    </w:p>
    <w:p w14:paraId="4BD0C002" w14:textId="1DB02281" w:rsidR="00C23303" w:rsidRPr="003612E2" w:rsidRDefault="008F630D" w:rsidP="005E2D26">
      <w:pPr>
        <w:pStyle w:val="ListBullet"/>
        <w:tabs>
          <w:tab w:val="clear" w:pos="360"/>
          <w:tab w:val="num" w:pos="720"/>
        </w:tabs>
        <w:ind w:left="720"/>
        <w:rPr>
          <w:rFonts w:ascii="Verdana" w:hAnsi="Verdana" w:cstheme="majorHAnsi"/>
        </w:rPr>
      </w:pPr>
      <w:r w:rsidRPr="003612E2">
        <w:rPr>
          <w:rFonts w:ascii="Verdana" w:hAnsi="Verdana" w:cstheme="majorHAnsi"/>
        </w:rPr>
        <w:t>Previously</w:t>
      </w:r>
      <w:r w:rsidR="00C23303" w:rsidRPr="003612E2">
        <w:rPr>
          <w:rFonts w:ascii="Verdana" w:hAnsi="Verdana" w:cstheme="majorHAnsi"/>
        </w:rPr>
        <w:t xml:space="preserve"> in </w:t>
      </w:r>
      <w:r w:rsidR="00D20F1D">
        <w:rPr>
          <w:rFonts w:ascii="Verdana" w:hAnsi="Verdana" w:cstheme="majorHAnsi"/>
        </w:rPr>
        <w:t xml:space="preserve">Appointments and </w:t>
      </w:r>
      <w:r w:rsidR="00C23303" w:rsidRPr="003612E2">
        <w:rPr>
          <w:rFonts w:ascii="Verdana" w:hAnsi="Verdana" w:cstheme="majorHAnsi"/>
        </w:rPr>
        <w:t>Positions section</w:t>
      </w:r>
    </w:p>
    <w:p w14:paraId="2284E068" w14:textId="3CC0CEF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Maximum 15 honors entries</w:t>
      </w:r>
      <w:r w:rsidR="00061963" w:rsidRPr="003612E2">
        <w:rPr>
          <w:rFonts w:ascii="Verdana" w:hAnsi="Verdana" w:cstheme="majorHAnsi"/>
        </w:rPr>
        <w:t xml:space="preserve"> (previously no limit)</w:t>
      </w:r>
    </w:p>
    <w:p w14:paraId="194DCB63" w14:textId="461C2BF1" w:rsidR="00E14B7F" w:rsidRPr="003612E2" w:rsidRDefault="005E2D26" w:rsidP="00D26C8C">
      <w:pPr>
        <w:rPr>
          <w:rFonts w:ascii="Verdana" w:hAnsi="Verdana" w:cstheme="majorHAnsi"/>
          <w:b/>
        </w:rPr>
      </w:pPr>
      <w:r w:rsidRPr="003612E2">
        <w:rPr>
          <w:rFonts w:ascii="Verdana" w:hAnsi="Verdana" w:cstheme="majorHAnsi"/>
          <w:b/>
        </w:rPr>
        <w:t xml:space="preserve">6. </w:t>
      </w:r>
      <w:r w:rsidR="00E14B7F" w:rsidRPr="003612E2">
        <w:rPr>
          <w:rFonts w:ascii="Verdana" w:hAnsi="Verdana" w:cstheme="majorHAnsi"/>
          <w:b/>
        </w:rPr>
        <w:t>Co</w:t>
      </w:r>
      <w:r w:rsidR="00AB16B8" w:rsidRPr="003612E2">
        <w:rPr>
          <w:rFonts w:ascii="Verdana" w:hAnsi="Verdana" w:cstheme="majorHAnsi"/>
          <w:b/>
        </w:rPr>
        <w:t>ntributions to Science</w:t>
      </w:r>
    </w:p>
    <w:p w14:paraId="239087ED" w14:textId="7C818E40" w:rsidR="004D4EA9" w:rsidRPr="003612E2" w:rsidRDefault="004D4EA9" w:rsidP="005E2D26">
      <w:pPr>
        <w:pStyle w:val="ListBullet"/>
        <w:tabs>
          <w:tab w:val="clear" w:pos="360"/>
          <w:tab w:val="num" w:pos="720"/>
        </w:tabs>
        <w:ind w:left="720"/>
        <w:rPr>
          <w:rFonts w:ascii="Verdana" w:hAnsi="Verdana" w:cstheme="majorHAnsi"/>
        </w:rPr>
      </w:pPr>
      <w:r w:rsidRPr="003612E2">
        <w:rPr>
          <w:rFonts w:ascii="Verdana" w:hAnsi="Verdana" w:cstheme="majorHAnsi"/>
        </w:rPr>
        <w:t>Each</w:t>
      </w:r>
      <w:r w:rsidR="005153AB" w:rsidRPr="003612E2">
        <w:rPr>
          <w:rFonts w:ascii="Verdana" w:hAnsi="Verdana" w:cstheme="majorHAnsi"/>
        </w:rPr>
        <w:t xml:space="preserve"> Contribution</w:t>
      </w:r>
      <w:r w:rsidRPr="003612E2">
        <w:rPr>
          <w:rFonts w:ascii="Verdana" w:hAnsi="Verdana" w:cstheme="majorHAnsi"/>
        </w:rPr>
        <w:t xml:space="preserve"> is </w:t>
      </w:r>
      <w:r w:rsidR="005153AB" w:rsidRPr="003612E2">
        <w:rPr>
          <w:rFonts w:ascii="Verdana" w:hAnsi="Verdana" w:cstheme="majorHAnsi"/>
        </w:rPr>
        <w:t xml:space="preserve">limited to 2,000 characters </w:t>
      </w:r>
    </w:p>
    <w:p w14:paraId="0F78C628" w14:textId="60226BDB" w:rsidR="009047F0" w:rsidRPr="003612E2" w:rsidRDefault="00234629"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Only research products listed in the Common Form may be referenced. </w:t>
      </w:r>
    </w:p>
    <w:p w14:paraId="19519815" w14:textId="1CFF591F" w:rsidR="00265251" w:rsidRPr="003612E2" w:rsidRDefault="00234629" w:rsidP="005E2D26">
      <w:pPr>
        <w:pStyle w:val="ListBullet"/>
        <w:tabs>
          <w:tab w:val="clear" w:pos="360"/>
          <w:tab w:val="num" w:pos="720"/>
        </w:tabs>
        <w:ind w:left="720"/>
        <w:rPr>
          <w:rFonts w:ascii="Verdana" w:hAnsi="Verdana" w:cstheme="majorHAnsi"/>
        </w:rPr>
      </w:pPr>
      <w:r w:rsidRPr="003612E2">
        <w:rPr>
          <w:rFonts w:ascii="Verdana" w:hAnsi="Verdana" w:cstheme="majorHAnsi"/>
        </w:rPr>
        <w:t>No full citations are allowed</w:t>
      </w:r>
      <w:r w:rsidR="00C82A2B">
        <w:rPr>
          <w:rFonts w:ascii="Verdana" w:hAnsi="Verdana" w:cstheme="majorHAnsi"/>
        </w:rPr>
        <w:t xml:space="preserve">, only references to </w:t>
      </w:r>
      <w:r w:rsidR="00654F7B">
        <w:rPr>
          <w:rFonts w:ascii="Verdana" w:hAnsi="Verdana" w:cstheme="majorHAnsi"/>
        </w:rPr>
        <w:t>the publications already listed</w:t>
      </w:r>
      <w:r w:rsidRPr="003612E2">
        <w:rPr>
          <w:rFonts w:ascii="Verdana" w:hAnsi="Verdana" w:cstheme="majorHAnsi"/>
        </w:rPr>
        <w:t xml:space="preserve">. </w:t>
      </w:r>
    </w:p>
    <w:p w14:paraId="06EDE4F1" w14:textId="3A0CC88B" w:rsidR="00FE693D" w:rsidRPr="003612E2" w:rsidRDefault="00FE693D"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The 20 product citations previously allowed in the Contributions to Science, is now limited to 5 “Other Significant Product” citations on the Biographical Sketch Common Form. </w:t>
      </w:r>
    </w:p>
    <w:p w14:paraId="5EA1B3E5" w14:textId="77777777" w:rsidR="00471983" w:rsidRPr="003612E2" w:rsidRDefault="00CD2C0F">
      <w:pPr>
        <w:rPr>
          <w:rFonts w:ascii="Verdana" w:hAnsi="Verdana" w:cstheme="majorHAnsi"/>
        </w:rPr>
      </w:pPr>
      <w:r w:rsidRPr="003612E2">
        <w:rPr>
          <w:rFonts w:ascii="Verdana" w:hAnsi="Verdana" w:cstheme="majorHAnsi"/>
          <w:b/>
        </w:rPr>
        <w:t>7. Strict Citation Rules</w:t>
      </w:r>
    </w:p>
    <w:p w14:paraId="7C7F4848"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Citations only allowed in Products section</w:t>
      </w:r>
    </w:p>
    <w:p w14:paraId="3A04E82B"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Cannot include citations in Personal Statement or Contributions to Science unless already in Products</w:t>
      </w:r>
    </w:p>
    <w:p w14:paraId="694B96C1" w14:textId="77777777" w:rsidR="00471983" w:rsidRPr="003612E2" w:rsidRDefault="00CD2C0F" w:rsidP="00D058E6">
      <w:pPr>
        <w:keepNext/>
        <w:rPr>
          <w:rFonts w:ascii="Verdana" w:hAnsi="Verdana" w:cstheme="majorHAnsi"/>
        </w:rPr>
      </w:pPr>
      <w:r w:rsidRPr="003612E2">
        <w:rPr>
          <w:rFonts w:ascii="Verdana" w:hAnsi="Verdana" w:cstheme="majorHAnsi"/>
          <w:b/>
        </w:rPr>
        <w:lastRenderedPageBreak/>
        <w:t>8. Digitally Signed PDFs</w:t>
      </w:r>
    </w:p>
    <w:p w14:paraId="13E361DA"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Generated PDFs are digitally signed and cannot be altered</w:t>
      </w:r>
    </w:p>
    <w:p w14:paraId="152DA5B7"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Any modifications require generating a new certified PDF</w:t>
      </w:r>
    </w:p>
    <w:p w14:paraId="133B15D4" w14:textId="77777777" w:rsidR="00471983" w:rsidRPr="003612E2" w:rsidRDefault="00CD2C0F">
      <w:pPr>
        <w:rPr>
          <w:rFonts w:ascii="Verdana" w:hAnsi="Verdana" w:cstheme="majorHAnsi"/>
        </w:rPr>
      </w:pPr>
      <w:r w:rsidRPr="003612E2">
        <w:rPr>
          <w:rFonts w:ascii="Verdana" w:hAnsi="Verdana" w:cstheme="majorHAnsi"/>
          <w:b/>
        </w:rPr>
        <w:t>9. Enhanced Position Tracking</w:t>
      </w:r>
    </w:p>
    <w:p w14:paraId="5CC13045"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 xml:space="preserve">Must report </w:t>
      </w:r>
      <w:r w:rsidRPr="003612E2">
        <w:rPr>
          <w:rFonts w:ascii="Verdana" w:hAnsi="Verdana" w:cstheme="majorHAnsi"/>
          <w:b/>
          <w:bCs/>
        </w:rPr>
        <w:t>all</w:t>
      </w:r>
      <w:r w:rsidRPr="003612E2">
        <w:rPr>
          <w:rFonts w:ascii="Verdana" w:hAnsi="Verdana" w:cstheme="majorHAnsi"/>
        </w:rPr>
        <w:t xml:space="preserve"> professional appointments for past 3 years</w:t>
      </w:r>
    </w:p>
    <w:p w14:paraId="7A65A121"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Includes domestic and foreign appointments</w:t>
      </w:r>
    </w:p>
    <w:p w14:paraId="27E35591" w14:textId="77777777" w:rsidR="00471983" w:rsidRPr="003612E2" w:rsidRDefault="00CD2C0F" w:rsidP="005E2D26">
      <w:pPr>
        <w:pStyle w:val="ListBullet"/>
        <w:tabs>
          <w:tab w:val="clear" w:pos="360"/>
          <w:tab w:val="num" w:pos="720"/>
        </w:tabs>
        <w:ind w:left="720"/>
        <w:rPr>
          <w:rFonts w:ascii="Verdana" w:hAnsi="Verdana" w:cstheme="majorHAnsi"/>
        </w:rPr>
      </w:pPr>
      <w:r w:rsidRPr="003612E2">
        <w:rPr>
          <w:rFonts w:ascii="Verdana" w:hAnsi="Verdana" w:cstheme="majorHAnsi"/>
        </w:rPr>
        <w:t>Physical location required for all positions (even if remote)</w:t>
      </w:r>
    </w:p>
    <w:p w14:paraId="575668C7" w14:textId="6B1BC3F3" w:rsidR="00471983" w:rsidRPr="003612E2" w:rsidRDefault="00CD2C0F">
      <w:pPr>
        <w:rPr>
          <w:rFonts w:ascii="Verdana" w:hAnsi="Verdana" w:cstheme="majorHAnsi"/>
        </w:rPr>
      </w:pPr>
      <w:r w:rsidRPr="003612E2">
        <w:rPr>
          <w:rFonts w:ascii="Verdana" w:hAnsi="Verdana" w:cstheme="majorHAnsi"/>
        </w:rPr>
        <w:t>_________________________________________________________________</w:t>
      </w:r>
    </w:p>
    <w:p w14:paraId="4432F41A" w14:textId="7E940523" w:rsidR="00471983" w:rsidRPr="003612E2" w:rsidRDefault="00CD2C0F" w:rsidP="6561EFA8">
      <w:pPr>
        <w:jc w:val="center"/>
        <w:rPr>
          <w:rFonts w:ascii="Verdana" w:hAnsi="Verdana" w:cstheme="majorBidi"/>
        </w:rPr>
      </w:pPr>
      <w:r w:rsidRPr="6561EFA8">
        <w:rPr>
          <w:rFonts w:ascii="Verdana" w:hAnsi="Verdana" w:cstheme="majorBidi"/>
          <w:i/>
          <w:iCs/>
          <w:sz w:val="20"/>
          <w:szCs w:val="20"/>
        </w:rPr>
        <w:t xml:space="preserve">For additional support, </w:t>
      </w:r>
      <w:r w:rsidR="00590CF2">
        <w:rPr>
          <w:rFonts w:ascii="Verdana" w:hAnsi="Verdana" w:cstheme="majorBidi"/>
          <w:i/>
          <w:iCs/>
          <w:sz w:val="20"/>
          <w:szCs w:val="20"/>
        </w:rPr>
        <w:t>see the Help Documentation section at</w:t>
      </w:r>
      <w:r w:rsidRPr="6561EFA8">
        <w:rPr>
          <w:rFonts w:ascii="Verdana" w:hAnsi="Verdana" w:cstheme="majorBidi"/>
          <w:i/>
          <w:iCs/>
          <w:sz w:val="20"/>
          <w:szCs w:val="20"/>
        </w:rPr>
        <w:t xml:space="preserve">: </w:t>
      </w:r>
      <w:hyperlink r:id="rId40">
        <w:r w:rsidRPr="6561EFA8">
          <w:rPr>
            <w:rFonts w:ascii="Verdana" w:hAnsi="Verdana" w:cstheme="majorBidi"/>
            <w:color w:val="0563C1"/>
            <w:u w:val="single"/>
          </w:rPr>
          <w:t>https://www.ncbi.nlm.nih.gov/sciencv/</w:t>
        </w:r>
      </w:hyperlink>
    </w:p>
    <w:sectPr w:rsidR="00471983" w:rsidRPr="003612E2" w:rsidSect="003612E2">
      <w:headerReference w:type="default" r:id="rId41"/>
      <w:headerReference w:type="first" r:id="rId42"/>
      <w:foot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6816" w14:textId="77777777" w:rsidR="000B3DFE" w:rsidRDefault="000B3DFE" w:rsidP="003612E2">
      <w:pPr>
        <w:spacing w:after="0" w:line="240" w:lineRule="auto"/>
      </w:pPr>
      <w:r>
        <w:separator/>
      </w:r>
    </w:p>
  </w:endnote>
  <w:endnote w:type="continuationSeparator" w:id="0">
    <w:p w14:paraId="6C07BA2C" w14:textId="77777777" w:rsidR="000B3DFE" w:rsidRDefault="000B3DFE" w:rsidP="0036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20A5" w14:textId="03AF8DAF" w:rsidR="005B7B1D" w:rsidRPr="005B7B1D" w:rsidRDefault="005B7B1D">
    <w:pPr>
      <w:pStyle w:val="Footer"/>
      <w:rPr>
        <w:rFonts w:ascii="Verdana" w:hAnsi="Verdana"/>
      </w:rPr>
    </w:pPr>
    <w:r w:rsidRPr="005B7B1D">
      <w:rPr>
        <w:rFonts w:ascii="Verdana" w:hAnsi="Verdana"/>
      </w:rPr>
      <w:t xml:space="preserve">Updated: </w:t>
    </w:r>
    <w:r w:rsidR="00D26EF7">
      <w:rPr>
        <w:rFonts w:ascii="Verdana" w:hAnsi="Verdana"/>
      </w:rPr>
      <w:t xml:space="preserve">February </w:t>
    </w:r>
    <w:r w:rsidR="00C20427">
      <w:rPr>
        <w:rFonts w:ascii="Verdana" w:hAnsi="Verdana"/>
      </w:rPr>
      <w:t>26</w:t>
    </w:r>
    <w:r w:rsidR="00D26EF7">
      <w:rPr>
        <w:rFonts w:ascii="Verdana" w:hAnsi="Verdana"/>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70C5" w14:textId="77777777" w:rsidR="000B3DFE" w:rsidRDefault="000B3DFE" w:rsidP="003612E2">
      <w:pPr>
        <w:spacing w:after="0" w:line="240" w:lineRule="auto"/>
      </w:pPr>
      <w:r>
        <w:separator/>
      </w:r>
    </w:p>
  </w:footnote>
  <w:footnote w:type="continuationSeparator" w:id="0">
    <w:p w14:paraId="1362E3F5" w14:textId="77777777" w:rsidR="000B3DFE" w:rsidRDefault="000B3DFE" w:rsidP="0036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B07D" w14:textId="57981E6B" w:rsidR="003612E2" w:rsidRDefault="003612E2" w:rsidP="003612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293A" w14:textId="55872C4A" w:rsidR="003612E2" w:rsidRDefault="003612E2" w:rsidP="003612E2">
    <w:pPr>
      <w:pStyle w:val="Header"/>
      <w:jc w:val="center"/>
    </w:pPr>
    <w:r>
      <w:rPr>
        <w:noProof/>
      </w:rPr>
      <w:drawing>
        <wp:inline distT="0" distB="0" distL="0" distR="0" wp14:anchorId="3DBAEFF2" wp14:editId="4793E151">
          <wp:extent cx="2514600" cy="523240"/>
          <wp:effectExtent l="0" t="0" r="0" b="0"/>
          <wp:docPr id="1381403092" name="Picture 13814030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14600" cy="523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BC28FA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07EAA"/>
    <w:multiLevelType w:val="hybridMultilevel"/>
    <w:tmpl w:val="5474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B74B4"/>
    <w:multiLevelType w:val="hybridMultilevel"/>
    <w:tmpl w:val="C750CF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8D4464"/>
    <w:multiLevelType w:val="hybridMultilevel"/>
    <w:tmpl w:val="F9641242"/>
    <w:lvl w:ilvl="0" w:tplc="AAA28DDE">
      <w:numFmt w:val="bullet"/>
      <w:lvlText w:val="•"/>
      <w:lvlJc w:val="left"/>
      <w:pPr>
        <w:ind w:left="720" w:hanging="360"/>
      </w:pPr>
      <w:rPr>
        <w:rFonts w:ascii="Verdana" w:eastAsiaTheme="minorEastAsia"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F46A3"/>
    <w:multiLevelType w:val="hybridMultilevel"/>
    <w:tmpl w:val="3CD05982"/>
    <w:lvl w:ilvl="0" w:tplc="26D40A04">
      <w:start w:val="1"/>
      <w:numFmt w:val="bullet"/>
      <w:lvlText w:val="•"/>
      <w:lvlJc w:val="left"/>
      <w:pPr>
        <w:tabs>
          <w:tab w:val="num" w:pos="720"/>
        </w:tabs>
        <w:ind w:left="720" w:hanging="360"/>
      </w:pPr>
      <w:rPr>
        <w:rFonts w:ascii="Arial" w:hAnsi="Arial" w:hint="default"/>
      </w:rPr>
    </w:lvl>
    <w:lvl w:ilvl="1" w:tplc="B5A0503C">
      <w:start w:val="1"/>
      <w:numFmt w:val="bullet"/>
      <w:lvlText w:val="•"/>
      <w:lvlJc w:val="left"/>
      <w:pPr>
        <w:tabs>
          <w:tab w:val="num" w:pos="1440"/>
        </w:tabs>
        <w:ind w:left="1440" w:hanging="360"/>
      </w:pPr>
      <w:rPr>
        <w:rFonts w:ascii="Arial" w:hAnsi="Arial" w:hint="default"/>
      </w:rPr>
    </w:lvl>
    <w:lvl w:ilvl="2" w:tplc="6A84B312" w:tentative="1">
      <w:start w:val="1"/>
      <w:numFmt w:val="bullet"/>
      <w:lvlText w:val="•"/>
      <w:lvlJc w:val="left"/>
      <w:pPr>
        <w:tabs>
          <w:tab w:val="num" w:pos="2160"/>
        </w:tabs>
        <w:ind w:left="2160" w:hanging="360"/>
      </w:pPr>
      <w:rPr>
        <w:rFonts w:ascii="Arial" w:hAnsi="Arial" w:hint="default"/>
      </w:rPr>
    </w:lvl>
    <w:lvl w:ilvl="3" w:tplc="4F2CDE3E" w:tentative="1">
      <w:start w:val="1"/>
      <w:numFmt w:val="bullet"/>
      <w:lvlText w:val="•"/>
      <w:lvlJc w:val="left"/>
      <w:pPr>
        <w:tabs>
          <w:tab w:val="num" w:pos="2880"/>
        </w:tabs>
        <w:ind w:left="2880" w:hanging="360"/>
      </w:pPr>
      <w:rPr>
        <w:rFonts w:ascii="Arial" w:hAnsi="Arial" w:hint="default"/>
      </w:rPr>
    </w:lvl>
    <w:lvl w:ilvl="4" w:tplc="807EEA30" w:tentative="1">
      <w:start w:val="1"/>
      <w:numFmt w:val="bullet"/>
      <w:lvlText w:val="•"/>
      <w:lvlJc w:val="left"/>
      <w:pPr>
        <w:tabs>
          <w:tab w:val="num" w:pos="3600"/>
        </w:tabs>
        <w:ind w:left="3600" w:hanging="360"/>
      </w:pPr>
      <w:rPr>
        <w:rFonts w:ascii="Arial" w:hAnsi="Arial" w:hint="default"/>
      </w:rPr>
    </w:lvl>
    <w:lvl w:ilvl="5" w:tplc="DD8826D8" w:tentative="1">
      <w:start w:val="1"/>
      <w:numFmt w:val="bullet"/>
      <w:lvlText w:val="•"/>
      <w:lvlJc w:val="left"/>
      <w:pPr>
        <w:tabs>
          <w:tab w:val="num" w:pos="4320"/>
        </w:tabs>
        <w:ind w:left="4320" w:hanging="360"/>
      </w:pPr>
      <w:rPr>
        <w:rFonts w:ascii="Arial" w:hAnsi="Arial" w:hint="default"/>
      </w:rPr>
    </w:lvl>
    <w:lvl w:ilvl="6" w:tplc="A0383474" w:tentative="1">
      <w:start w:val="1"/>
      <w:numFmt w:val="bullet"/>
      <w:lvlText w:val="•"/>
      <w:lvlJc w:val="left"/>
      <w:pPr>
        <w:tabs>
          <w:tab w:val="num" w:pos="5040"/>
        </w:tabs>
        <w:ind w:left="5040" w:hanging="360"/>
      </w:pPr>
      <w:rPr>
        <w:rFonts w:ascii="Arial" w:hAnsi="Arial" w:hint="default"/>
      </w:rPr>
    </w:lvl>
    <w:lvl w:ilvl="7" w:tplc="CBF4FEA0" w:tentative="1">
      <w:start w:val="1"/>
      <w:numFmt w:val="bullet"/>
      <w:lvlText w:val="•"/>
      <w:lvlJc w:val="left"/>
      <w:pPr>
        <w:tabs>
          <w:tab w:val="num" w:pos="5760"/>
        </w:tabs>
        <w:ind w:left="5760" w:hanging="360"/>
      </w:pPr>
      <w:rPr>
        <w:rFonts w:ascii="Arial" w:hAnsi="Arial" w:hint="default"/>
      </w:rPr>
    </w:lvl>
    <w:lvl w:ilvl="8" w:tplc="DAF8FD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BF60B9"/>
    <w:multiLevelType w:val="hybridMultilevel"/>
    <w:tmpl w:val="D916B152"/>
    <w:lvl w:ilvl="0" w:tplc="3D66F008">
      <w:start w:val="1"/>
      <w:numFmt w:val="bullet"/>
      <w:lvlText w:val="•"/>
      <w:lvlJc w:val="left"/>
      <w:pPr>
        <w:tabs>
          <w:tab w:val="num" w:pos="720"/>
        </w:tabs>
        <w:ind w:left="720" w:hanging="360"/>
      </w:pPr>
      <w:rPr>
        <w:rFonts w:ascii="Arial" w:hAnsi="Arial" w:hint="default"/>
      </w:rPr>
    </w:lvl>
    <w:lvl w:ilvl="1" w:tplc="074892F2">
      <w:start w:val="1"/>
      <w:numFmt w:val="bullet"/>
      <w:lvlText w:val="•"/>
      <w:lvlJc w:val="left"/>
      <w:pPr>
        <w:tabs>
          <w:tab w:val="num" w:pos="1440"/>
        </w:tabs>
        <w:ind w:left="1440" w:hanging="360"/>
      </w:pPr>
      <w:rPr>
        <w:rFonts w:ascii="Arial" w:hAnsi="Arial" w:hint="default"/>
      </w:rPr>
    </w:lvl>
    <w:lvl w:ilvl="2" w:tplc="E526A2DC" w:tentative="1">
      <w:start w:val="1"/>
      <w:numFmt w:val="bullet"/>
      <w:lvlText w:val="•"/>
      <w:lvlJc w:val="left"/>
      <w:pPr>
        <w:tabs>
          <w:tab w:val="num" w:pos="2160"/>
        </w:tabs>
        <w:ind w:left="2160" w:hanging="360"/>
      </w:pPr>
      <w:rPr>
        <w:rFonts w:ascii="Arial" w:hAnsi="Arial" w:hint="default"/>
      </w:rPr>
    </w:lvl>
    <w:lvl w:ilvl="3" w:tplc="81981418" w:tentative="1">
      <w:start w:val="1"/>
      <w:numFmt w:val="bullet"/>
      <w:lvlText w:val="•"/>
      <w:lvlJc w:val="left"/>
      <w:pPr>
        <w:tabs>
          <w:tab w:val="num" w:pos="2880"/>
        </w:tabs>
        <w:ind w:left="2880" w:hanging="360"/>
      </w:pPr>
      <w:rPr>
        <w:rFonts w:ascii="Arial" w:hAnsi="Arial" w:hint="default"/>
      </w:rPr>
    </w:lvl>
    <w:lvl w:ilvl="4" w:tplc="1A80EFE4" w:tentative="1">
      <w:start w:val="1"/>
      <w:numFmt w:val="bullet"/>
      <w:lvlText w:val="•"/>
      <w:lvlJc w:val="left"/>
      <w:pPr>
        <w:tabs>
          <w:tab w:val="num" w:pos="3600"/>
        </w:tabs>
        <w:ind w:left="3600" w:hanging="360"/>
      </w:pPr>
      <w:rPr>
        <w:rFonts w:ascii="Arial" w:hAnsi="Arial" w:hint="default"/>
      </w:rPr>
    </w:lvl>
    <w:lvl w:ilvl="5" w:tplc="8B6C2EF6" w:tentative="1">
      <w:start w:val="1"/>
      <w:numFmt w:val="bullet"/>
      <w:lvlText w:val="•"/>
      <w:lvlJc w:val="left"/>
      <w:pPr>
        <w:tabs>
          <w:tab w:val="num" w:pos="4320"/>
        </w:tabs>
        <w:ind w:left="4320" w:hanging="360"/>
      </w:pPr>
      <w:rPr>
        <w:rFonts w:ascii="Arial" w:hAnsi="Arial" w:hint="default"/>
      </w:rPr>
    </w:lvl>
    <w:lvl w:ilvl="6" w:tplc="172C352E" w:tentative="1">
      <w:start w:val="1"/>
      <w:numFmt w:val="bullet"/>
      <w:lvlText w:val="•"/>
      <w:lvlJc w:val="left"/>
      <w:pPr>
        <w:tabs>
          <w:tab w:val="num" w:pos="5040"/>
        </w:tabs>
        <w:ind w:left="5040" w:hanging="360"/>
      </w:pPr>
      <w:rPr>
        <w:rFonts w:ascii="Arial" w:hAnsi="Arial" w:hint="default"/>
      </w:rPr>
    </w:lvl>
    <w:lvl w:ilvl="7" w:tplc="6C686002" w:tentative="1">
      <w:start w:val="1"/>
      <w:numFmt w:val="bullet"/>
      <w:lvlText w:val="•"/>
      <w:lvlJc w:val="left"/>
      <w:pPr>
        <w:tabs>
          <w:tab w:val="num" w:pos="5760"/>
        </w:tabs>
        <w:ind w:left="5760" w:hanging="360"/>
      </w:pPr>
      <w:rPr>
        <w:rFonts w:ascii="Arial" w:hAnsi="Arial" w:hint="default"/>
      </w:rPr>
    </w:lvl>
    <w:lvl w:ilvl="8" w:tplc="AEE057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096A63"/>
    <w:multiLevelType w:val="hybridMultilevel"/>
    <w:tmpl w:val="5D0274E0"/>
    <w:lvl w:ilvl="0" w:tplc="26D40A04">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AF65BD5"/>
    <w:multiLevelType w:val="hybridMultilevel"/>
    <w:tmpl w:val="756AF194"/>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258DA"/>
    <w:multiLevelType w:val="hybridMultilevel"/>
    <w:tmpl w:val="E83A96D8"/>
    <w:lvl w:ilvl="0" w:tplc="6D1C5714">
      <w:start w:val="1"/>
      <w:numFmt w:val="bullet"/>
      <w:lvlText w:val="•"/>
      <w:lvlJc w:val="left"/>
      <w:pPr>
        <w:tabs>
          <w:tab w:val="num" w:pos="720"/>
        </w:tabs>
        <w:ind w:left="720" w:hanging="360"/>
      </w:pPr>
      <w:rPr>
        <w:rFonts w:ascii="Arial" w:hAnsi="Arial" w:hint="default"/>
      </w:rPr>
    </w:lvl>
    <w:lvl w:ilvl="1" w:tplc="2682B486">
      <w:start w:val="1"/>
      <w:numFmt w:val="bullet"/>
      <w:lvlText w:val="•"/>
      <w:lvlJc w:val="left"/>
      <w:pPr>
        <w:tabs>
          <w:tab w:val="num" w:pos="1440"/>
        </w:tabs>
        <w:ind w:left="1440" w:hanging="360"/>
      </w:pPr>
      <w:rPr>
        <w:rFonts w:ascii="Arial" w:hAnsi="Arial" w:hint="default"/>
      </w:rPr>
    </w:lvl>
    <w:lvl w:ilvl="2" w:tplc="15B88656" w:tentative="1">
      <w:start w:val="1"/>
      <w:numFmt w:val="bullet"/>
      <w:lvlText w:val="•"/>
      <w:lvlJc w:val="left"/>
      <w:pPr>
        <w:tabs>
          <w:tab w:val="num" w:pos="2160"/>
        </w:tabs>
        <w:ind w:left="2160" w:hanging="360"/>
      </w:pPr>
      <w:rPr>
        <w:rFonts w:ascii="Arial" w:hAnsi="Arial" w:hint="default"/>
      </w:rPr>
    </w:lvl>
    <w:lvl w:ilvl="3" w:tplc="01A432EA" w:tentative="1">
      <w:start w:val="1"/>
      <w:numFmt w:val="bullet"/>
      <w:lvlText w:val="•"/>
      <w:lvlJc w:val="left"/>
      <w:pPr>
        <w:tabs>
          <w:tab w:val="num" w:pos="2880"/>
        </w:tabs>
        <w:ind w:left="2880" w:hanging="360"/>
      </w:pPr>
      <w:rPr>
        <w:rFonts w:ascii="Arial" w:hAnsi="Arial" w:hint="default"/>
      </w:rPr>
    </w:lvl>
    <w:lvl w:ilvl="4" w:tplc="8142545A" w:tentative="1">
      <w:start w:val="1"/>
      <w:numFmt w:val="bullet"/>
      <w:lvlText w:val="•"/>
      <w:lvlJc w:val="left"/>
      <w:pPr>
        <w:tabs>
          <w:tab w:val="num" w:pos="3600"/>
        </w:tabs>
        <w:ind w:left="3600" w:hanging="360"/>
      </w:pPr>
      <w:rPr>
        <w:rFonts w:ascii="Arial" w:hAnsi="Arial" w:hint="default"/>
      </w:rPr>
    </w:lvl>
    <w:lvl w:ilvl="5" w:tplc="7DEC5FF4" w:tentative="1">
      <w:start w:val="1"/>
      <w:numFmt w:val="bullet"/>
      <w:lvlText w:val="•"/>
      <w:lvlJc w:val="left"/>
      <w:pPr>
        <w:tabs>
          <w:tab w:val="num" w:pos="4320"/>
        </w:tabs>
        <w:ind w:left="4320" w:hanging="360"/>
      </w:pPr>
      <w:rPr>
        <w:rFonts w:ascii="Arial" w:hAnsi="Arial" w:hint="default"/>
      </w:rPr>
    </w:lvl>
    <w:lvl w:ilvl="6" w:tplc="AD38CD62" w:tentative="1">
      <w:start w:val="1"/>
      <w:numFmt w:val="bullet"/>
      <w:lvlText w:val="•"/>
      <w:lvlJc w:val="left"/>
      <w:pPr>
        <w:tabs>
          <w:tab w:val="num" w:pos="5040"/>
        </w:tabs>
        <w:ind w:left="5040" w:hanging="360"/>
      </w:pPr>
      <w:rPr>
        <w:rFonts w:ascii="Arial" w:hAnsi="Arial" w:hint="default"/>
      </w:rPr>
    </w:lvl>
    <w:lvl w:ilvl="7" w:tplc="DAB034A4" w:tentative="1">
      <w:start w:val="1"/>
      <w:numFmt w:val="bullet"/>
      <w:lvlText w:val="•"/>
      <w:lvlJc w:val="left"/>
      <w:pPr>
        <w:tabs>
          <w:tab w:val="num" w:pos="5760"/>
        </w:tabs>
        <w:ind w:left="5760" w:hanging="360"/>
      </w:pPr>
      <w:rPr>
        <w:rFonts w:ascii="Arial" w:hAnsi="Arial" w:hint="default"/>
      </w:rPr>
    </w:lvl>
    <w:lvl w:ilvl="8" w:tplc="D3F63C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F07665"/>
    <w:multiLevelType w:val="hybridMultilevel"/>
    <w:tmpl w:val="A5785782"/>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0079D"/>
    <w:multiLevelType w:val="hybridMultilevel"/>
    <w:tmpl w:val="7F6E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77D3D"/>
    <w:multiLevelType w:val="hybridMultilevel"/>
    <w:tmpl w:val="DF7E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00B82"/>
    <w:multiLevelType w:val="multilevel"/>
    <w:tmpl w:val="32542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DB41ED"/>
    <w:multiLevelType w:val="hybridMultilevel"/>
    <w:tmpl w:val="D4FE978A"/>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E5C5D"/>
    <w:multiLevelType w:val="hybridMultilevel"/>
    <w:tmpl w:val="87680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14E6A"/>
    <w:multiLevelType w:val="hybridMultilevel"/>
    <w:tmpl w:val="15AA8E3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2774CD8"/>
    <w:multiLevelType w:val="hybridMultilevel"/>
    <w:tmpl w:val="8514D33E"/>
    <w:lvl w:ilvl="0" w:tplc="8A648BD4">
      <w:start w:val="1"/>
      <w:numFmt w:val="bullet"/>
      <w:lvlText w:val="•"/>
      <w:lvlJc w:val="left"/>
      <w:pPr>
        <w:tabs>
          <w:tab w:val="num" w:pos="720"/>
        </w:tabs>
        <w:ind w:left="720" w:hanging="360"/>
      </w:pPr>
      <w:rPr>
        <w:rFonts w:ascii="Arial" w:hAnsi="Arial" w:hint="default"/>
      </w:rPr>
    </w:lvl>
    <w:lvl w:ilvl="1" w:tplc="A6E66AB6">
      <w:start w:val="1"/>
      <w:numFmt w:val="bullet"/>
      <w:lvlText w:val="•"/>
      <w:lvlJc w:val="left"/>
      <w:pPr>
        <w:tabs>
          <w:tab w:val="num" w:pos="1440"/>
        </w:tabs>
        <w:ind w:left="1440" w:hanging="360"/>
      </w:pPr>
      <w:rPr>
        <w:rFonts w:ascii="Arial" w:hAnsi="Arial" w:hint="default"/>
      </w:rPr>
    </w:lvl>
    <w:lvl w:ilvl="2" w:tplc="34A4F9A2" w:tentative="1">
      <w:start w:val="1"/>
      <w:numFmt w:val="bullet"/>
      <w:lvlText w:val="•"/>
      <w:lvlJc w:val="left"/>
      <w:pPr>
        <w:tabs>
          <w:tab w:val="num" w:pos="2160"/>
        </w:tabs>
        <w:ind w:left="2160" w:hanging="360"/>
      </w:pPr>
      <w:rPr>
        <w:rFonts w:ascii="Arial" w:hAnsi="Arial" w:hint="default"/>
      </w:rPr>
    </w:lvl>
    <w:lvl w:ilvl="3" w:tplc="5B1EEA04" w:tentative="1">
      <w:start w:val="1"/>
      <w:numFmt w:val="bullet"/>
      <w:lvlText w:val="•"/>
      <w:lvlJc w:val="left"/>
      <w:pPr>
        <w:tabs>
          <w:tab w:val="num" w:pos="2880"/>
        </w:tabs>
        <w:ind w:left="2880" w:hanging="360"/>
      </w:pPr>
      <w:rPr>
        <w:rFonts w:ascii="Arial" w:hAnsi="Arial" w:hint="default"/>
      </w:rPr>
    </w:lvl>
    <w:lvl w:ilvl="4" w:tplc="4EFA572A" w:tentative="1">
      <w:start w:val="1"/>
      <w:numFmt w:val="bullet"/>
      <w:lvlText w:val="•"/>
      <w:lvlJc w:val="left"/>
      <w:pPr>
        <w:tabs>
          <w:tab w:val="num" w:pos="3600"/>
        </w:tabs>
        <w:ind w:left="3600" w:hanging="360"/>
      </w:pPr>
      <w:rPr>
        <w:rFonts w:ascii="Arial" w:hAnsi="Arial" w:hint="default"/>
      </w:rPr>
    </w:lvl>
    <w:lvl w:ilvl="5" w:tplc="7988BB40" w:tentative="1">
      <w:start w:val="1"/>
      <w:numFmt w:val="bullet"/>
      <w:lvlText w:val="•"/>
      <w:lvlJc w:val="left"/>
      <w:pPr>
        <w:tabs>
          <w:tab w:val="num" w:pos="4320"/>
        </w:tabs>
        <w:ind w:left="4320" w:hanging="360"/>
      </w:pPr>
      <w:rPr>
        <w:rFonts w:ascii="Arial" w:hAnsi="Arial" w:hint="default"/>
      </w:rPr>
    </w:lvl>
    <w:lvl w:ilvl="6" w:tplc="2CD42D04" w:tentative="1">
      <w:start w:val="1"/>
      <w:numFmt w:val="bullet"/>
      <w:lvlText w:val="•"/>
      <w:lvlJc w:val="left"/>
      <w:pPr>
        <w:tabs>
          <w:tab w:val="num" w:pos="5040"/>
        </w:tabs>
        <w:ind w:left="5040" w:hanging="360"/>
      </w:pPr>
      <w:rPr>
        <w:rFonts w:ascii="Arial" w:hAnsi="Arial" w:hint="default"/>
      </w:rPr>
    </w:lvl>
    <w:lvl w:ilvl="7" w:tplc="7E88AD10" w:tentative="1">
      <w:start w:val="1"/>
      <w:numFmt w:val="bullet"/>
      <w:lvlText w:val="•"/>
      <w:lvlJc w:val="left"/>
      <w:pPr>
        <w:tabs>
          <w:tab w:val="num" w:pos="5760"/>
        </w:tabs>
        <w:ind w:left="5760" w:hanging="360"/>
      </w:pPr>
      <w:rPr>
        <w:rFonts w:ascii="Arial" w:hAnsi="Arial" w:hint="default"/>
      </w:rPr>
    </w:lvl>
    <w:lvl w:ilvl="8" w:tplc="B7A248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341F16"/>
    <w:multiLevelType w:val="hybridMultilevel"/>
    <w:tmpl w:val="803AA0D4"/>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81603"/>
    <w:multiLevelType w:val="hybridMultilevel"/>
    <w:tmpl w:val="52AC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F3E6D"/>
    <w:multiLevelType w:val="hybridMultilevel"/>
    <w:tmpl w:val="281C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04CBA"/>
    <w:multiLevelType w:val="hybridMultilevel"/>
    <w:tmpl w:val="9C46A128"/>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945023">
    <w:abstractNumId w:val="8"/>
  </w:num>
  <w:num w:numId="2" w16cid:durableId="417944593">
    <w:abstractNumId w:val="6"/>
  </w:num>
  <w:num w:numId="3" w16cid:durableId="502741883">
    <w:abstractNumId w:val="5"/>
  </w:num>
  <w:num w:numId="4" w16cid:durableId="1119570344">
    <w:abstractNumId w:val="4"/>
  </w:num>
  <w:num w:numId="5" w16cid:durableId="1538590515">
    <w:abstractNumId w:val="7"/>
  </w:num>
  <w:num w:numId="6" w16cid:durableId="1631663326">
    <w:abstractNumId w:val="3"/>
  </w:num>
  <w:num w:numId="7" w16cid:durableId="1027560788">
    <w:abstractNumId w:val="2"/>
  </w:num>
  <w:num w:numId="8" w16cid:durableId="1242331333">
    <w:abstractNumId w:val="1"/>
  </w:num>
  <w:num w:numId="9" w16cid:durableId="1294099317">
    <w:abstractNumId w:val="0"/>
  </w:num>
  <w:num w:numId="10" w16cid:durableId="119105685">
    <w:abstractNumId w:val="26"/>
  </w:num>
  <w:num w:numId="11" w16cid:durableId="878588458">
    <w:abstractNumId w:val="7"/>
    <w:lvlOverride w:ilvl="0">
      <w:startOverride w:val="1"/>
    </w:lvlOverride>
  </w:num>
  <w:num w:numId="12" w16cid:durableId="2123105145">
    <w:abstractNumId w:val="7"/>
    <w:lvlOverride w:ilvl="0">
      <w:startOverride w:val="1"/>
    </w:lvlOverride>
  </w:num>
  <w:num w:numId="13" w16cid:durableId="788551126">
    <w:abstractNumId w:val="22"/>
  </w:num>
  <w:num w:numId="14" w16cid:durableId="1182283093">
    <w:abstractNumId w:val="7"/>
    <w:lvlOverride w:ilvl="0">
      <w:startOverride w:val="1"/>
    </w:lvlOverride>
  </w:num>
  <w:num w:numId="15" w16cid:durableId="1510875531">
    <w:abstractNumId w:val="7"/>
    <w:lvlOverride w:ilvl="0">
      <w:startOverride w:val="1"/>
    </w:lvlOverride>
  </w:num>
  <w:num w:numId="16" w16cid:durableId="120612273">
    <w:abstractNumId w:val="7"/>
    <w:lvlOverride w:ilvl="0">
      <w:startOverride w:val="1"/>
    </w:lvlOverride>
  </w:num>
  <w:num w:numId="17" w16cid:durableId="1987003580">
    <w:abstractNumId w:val="7"/>
    <w:lvlOverride w:ilvl="0">
      <w:startOverride w:val="1"/>
    </w:lvlOverride>
  </w:num>
  <w:num w:numId="18" w16cid:durableId="1843426464">
    <w:abstractNumId w:val="8"/>
  </w:num>
  <w:num w:numId="19" w16cid:durableId="940919861">
    <w:abstractNumId w:val="7"/>
    <w:lvlOverride w:ilvl="0">
      <w:startOverride w:val="1"/>
    </w:lvlOverride>
  </w:num>
  <w:num w:numId="20" w16cid:durableId="388311255">
    <w:abstractNumId w:val="27"/>
  </w:num>
  <w:num w:numId="21" w16cid:durableId="45640681">
    <w:abstractNumId w:val="20"/>
  </w:num>
  <w:num w:numId="22" w16cid:durableId="1854420670">
    <w:abstractNumId w:val="11"/>
  </w:num>
  <w:num w:numId="23" w16cid:durableId="561329839">
    <w:abstractNumId w:val="10"/>
  </w:num>
  <w:num w:numId="24" w16cid:durableId="1280142013">
    <w:abstractNumId w:val="9"/>
  </w:num>
  <w:num w:numId="25" w16cid:durableId="1832478990">
    <w:abstractNumId w:val="23"/>
  </w:num>
  <w:num w:numId="26" w16cid:durableId="155073727">
    <w:abstractNumId w:val="18"/>
  </w:num>
  <w:num w:numId="27" w16cid:durableId="1549492710">
    <w:abstractNumId w:val="8"/>
  </w:num>
  <w:num w:numId="28" w16cid:durableId="2021660878">
    <w:abstractNumId w:val="19"/>
  </w:num>
  <w:num w:numId="29" w16cid:durableId="1092777207">
    <w:abstractNumId w:val="12"/>
  </w:num>
  <w:num w:numId="30" w16cid:durableId="1602029191">
    <w:abstractNumId w:val="16"/>
  </w:num>
  <w:num w:numId="31" w16cid:durableId="978606252">
    <w:abstractNumId w:val="13"/>
  </w:num>
  <w:num w:numId="32" w16cid:durableId="1494954981">
    <w:abstractNumId w:val="24"/>
  </w:num>
  <w:num w:numId="33" w16cid:durableId="953635882">
    <w:abstractNumId w:val="14"/>
  </w:num>
  <w:num w:numId="34" w16cid:durableId="1045914376">
    <w:abstractNumId w:val="28"/>
  </w:num>
  <w:num w:numId="35" w16cid:durableId="990252603">
    <w:abstractNumId w:val="17"/>
  </w:num>
  <w:num w:numId="36" w16cid:durableId="1023895147">
    <w:abstractNumId w:val="25"/>
  </w:num>
  <w:num w:numId="37" w16cid:durableId="1034695367">
    <w:abstractNumId w:val="21"/>
  </w:num>
  <w:num w:numId="38" w16cid:durableId="470637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215"/>
    <w:rsid w:val="000314F6"/>
    <w:rsid w:val="00031C7F"/>
    <w:rsid w:val="00034616"/>
    <w:rsid w:val="00053172"/>
    <w:rsid w:val="0006015E"/>
    <w:rsid w:val="0006063C"/>
    <w:rsid w:val="00061963"/>
    <w:rsid w:val="00065B87"/>
    <w:rsid w:val="00075DCF"/>
    <w:rsid w:val="000A5366"/>
    <w:rsid w:val="000A73E8"/>
    <w:rsid w:val="000B1424"/>
    <w:rsid w:val="000B3DFE"/>
    <w:rsid w:val="000B4ADA"/>
    <w:rsid w:val="000C27EB"/>
    <w:rsid w:val="000C2CF3"/>
    <w:rsid w:val="000C6BE2"/>
    <w:rsid w:val="000D6CA1"/>
    <w:rsid w:val="000E0A55"/>
    <w:rsid w:val="000E12BD"/>
    <w:rsid w:val="000E215B"/>
    <w:rsid w:val="000E55D7"/>
    <w:rsid w:val="0010616F"/>
    <w:rsid w:val="00117EF0"/>
    <w:rsid w:val="00125553"/>
    <w:rsid w:val="00127E1D"/>
    <w:rsid w:val="00134819"/>
    <w:rsid w:val="0015074B"/>
    <w:rsid w:val="001522EC"/>
    <w:rsid w:val="001523C4"/>
    <w:rsid w:val="00172A16"/>
    <w:rsid w:val="0018119E"/>
    <w:rsid w:val="00191FB9"/>
    <w:rsid w:val="001A4627"/>
    <w:rsid w:val="001B2A4D"/>
    <w:rsid w:val="001E2F54"/>
    <w:rsid w:val="001E3C3D"/>
    <w:rsid w:val="001F3CC5"/>
    <w:rsid w:val="00202B76"/>
    <w:rsid w:val="00205021"/>
    <w:rsid w:val="00205A87"/>
    <w:rsid w:val="00207DF8"/>
    <w:rsid w:val="0022595F"/>
    <w:rsid w:val="00234629"/>
    <w:rsid w:val="002411C7"/>
    <w:rsid w:val="00242F6C"/>
    <w:rsid w:val="00257107"/>
    <w:rsid w:val="00265251"/>
    <w:rsid w:val="0027461E"/>
    <w:rsid w:val="002816E0"/>
    <w:rsid w:val="002854E5"/>
    <w:rsid w:val="00285608"/>
    <w:rsid w:val="0029639D"/>
    <w:rsid w:val="002D4876"/>
    <w:rsid w:val="002E5B32"/>
    <w:rsid w:val="002E7F58"/>
    <w:rsid w:val="002F50C0"/>
    <w:rsid w:val="00310F9D"/>
    <w:rsid w:val="0031490F"/>
    <w:rsid w:val="00326F90"/>
    <w:rsid w:val="00334BFD"/>
    <w:rsid w:val="00357EEB"/>
    <w:rsid w:val="003612E2"/>
    <w:rsid w:val="0037515C"/>
    <w:rsid w:val="00385E3B"/>
    <w:rsid w:val="00392166"/>
    <w:rsid w:val="00394609"/>
    <w:rsid w:val="003A1EA3"/>
    <w:rsid w:val="003E264E"/>
    <w:rsid w:val="003E420C"/>
    <w:rsid w:val="003E7994"/>
    <w:rsid w:val="003F3928"/>
    <w:rsid w:val="00401297"/>
    <w:rsid w:val="00410E0C"/>
    <w:rsid w:val="00413A68"/>
    <w:rsid w:val="00417312"/>
    <w:rsid w:val="004236FA"/>
    <w:rsid w:val="00430084"/>
    <w:rsid w:val="00431197"/>
    <w:rsid w:val="0043660B"/>
    <w:rsid w:val="00446FDB"/>
    <w:rsid w:val="00447585"/>
    <w:rsid w:val="0046018F"/>
    <w:rsid w:val="00464041"/>
    <w:rsid w:val="00471983"/>
    <w:rsid w:val="00475446"/>
    <w:rsid w:val="004841B3"/>
    <w:rsid w:val="00484B24"/>
    <w:rsid w:val="004910F1"/>
    <w:rsid w:val="00493658"/>
    <w:rsid w:val="00494D28"/>
    <w:rsid w:val="00494DD7"/>
    <w:rsid w:val="004B1228"/>
    <w:rsid w:val="004B2824"/>
    <w:rsid w:val="004B6982"/>
    <w:rsid w:val="004C214D"/>
    <w:rsid w:val="004D4EA9"/>
    <w:rsid w:val="004E21A2"/>
    <w:rsid w:val="004F093A"/>
    <w:rsid w:val="00515240"/>
    <w:rsid w:val="005153AB"/>
    <w:rsid w:val="00525690"/>
    <w:rsid w:val="00530E55"/>
    <w:rsid w:val="00537D5B"/>
    <w:rsid w:val="00537EE6"/>
    <w:rsid w:val="005435CB"/>
    <w:rsid w:val="005535B0"/>
    <w:rsid w:val="005540E2"/>
    <w:rsid w:val="00562E6A"/>
    <w:rsid w:val="00565FC7"/>
    <w:rsid w:val="005667E6"/>
    <w:rsid w:val="0057215B"/>
    <w:rsid w:val="00577711"/>
    <w:rsid w:val="005843E3"/>
    <w:rsid w:val="00590C23"/>
    <w:rsid w:val="00590CF2"/>
    <w:rsid w:val="005A1594"/>
    <w:rsid w:val="005A25D9"/>
    <w:rsid w:val="005B69F3"/>
    <w:rsid w:val="005B720A"/>
    <w:rsid w:val="005B7B1D"/>
    <w:rsid w:val="005C4688"/>
    <w:rsid w:val="005D2779"/>
    <w:rsid w:val="005E2D26"/>
    <w:rsid w:val="005F0AD6"/>
    <w:rsid w:val="005F6094"/>
    <w:rsid w:val="005F6994"/>
    <w:rsid w:val="006028CB"/>
    <w:rsid w:val="00603543"/>
    <w:rsid w:val="00603593"/>
    <w:rsid w:val="00605C91"/>
    <w:rsid w:val="006137E3"/>
    <w:rsid w:val="0062557A"/>
    <w:rsid w:val="0063666C"/>
    <w:rsid w:val="0063701D"/>
    <w:rsid w:val="006409DE"/>
    <w:rsid w:val="00644998"/>
    <w:rsid w:val="00650C49"/>
    <w:rsid w:val="00651D14"/>
    <w:rsid w:val="006539FB"/>
    <w:rsid w:val="00654F7B"/>
    <w:rsid w:val="006560AA"/>
    <w:rsid w:val="006565DC"/>
    <w:rsid w:val="00657342"/>
    <w:rsid w:val="006670BE"/>
    <w:rsid w:val="00676EA9"/>
    <w:rsid w:val="006848D0"/>
    <w:rsid w:val="006B1BAD"/>
    <w:rsid w:val="006B72E2"/>
    <w:rsid w:val="006C4251"/>
    <w:rsid w:val="006C7A0F"/>
    <w:rsid w:val="006D3880"/>
    <w:rsid w:val="006F4DDB"/>
    <w:rsid w:val="00702554"/>
    <w:rsid w:val="00714EFB"/>
    <w:rsid w:val="00732EA1"/>
    <w:rsid w:val="00747696"/>
    <w:rsid w:val="00751907"/>
    <w:rsid w:val="0076036D"/>
    <w:rsid w:val="00773F3A"/>
    <w:rsid w:val="007765BC"/>
    <w:rsid w:val="00787819"/>
    <w:rsid w:val="00787AD3"/>
    <w:rsid w:val="007A41CA"/>
    <w:rsid w:val="007B4FB3"/>
    <w:rsid w:val="007B5B0B"/>
    <w:rsid w:val="007C2643"/>
    <w:rsid w:val="007C2A49"/>
    <w:rsid w:val="007C4F82"/>
    <w:rsid w:val="007E7C5E"/>
    <w:rsid w:val="007F499C"/>
    <w:rsid w:val="008035E3"/>
    <w:rsid w:val="00803AB2"/>
    <w:rsid w:val="00813A29"/>
    <w:rsid w:val="00823391"/>
    <w:rsid w:val="0082653D"/>
    <w:rsid w:val="00832968"/>
    <w:rsid w:val="0083518B"/>
    <w:rsid w:val="0083561C"/>
    <w:rsid w:val="00842E0E"/>
    <w:rsid w:val="00860D2A"/>
    <w:rsid w:val="00866B76"/>
    <w:rsid w:val="008C0881"/>
    <w:rsid w:val="008E0B80"/>
    <w:rsid w:val="008E4D42"/>
    <w:rsid w:val="008E4EBE"/>
    <w:rsid w:val="008F630D"/>
    <w:rsid w:val="00900432"/>
    <w:rsid w:val="00904000"/>
    <w:rsid w:val="009047F0"/>
    <w:rsid w:val="00905624"/>
    <w:rsid w:val="009056CD"/>
    <w:rsid w:val="00923292"/>
    <w:rsid w:val="00935F57"/>
    <w:rsid w:val="009428A9"/>
    <w:rsid w:val="009543FE"/>
    <w:rsid w:val="00956914"/>
    <w:rsid w:val="009667FA"/>
    <w:rsid w:val="00966CA2"/>
    <w:rsid w:val="009C25DA"/>
    <w:rsid w:val="009C64B9"/>
    <w:rsid w:val="009D3DBD"/>
    <w:rsid w:val="009E1E86"/>
    <w:rsid w:val="009F32AF"/>
    <w:rsid w:val="009F350A"/>
    <w:rsid w:val="00A02C40"/>
    <w:rsid w:val="00A06638"/>
    <w:rsid w:val="00A107BF"/>
    <w:rsid w:val="00A11D7C"/>
    <w:rsid w:val="00A14546"/>
    <w:rsid w:val="00A16E44"/>
    <w:rsid w:val="00A64795"/>
    <w:rsid w:val="00A71228"/>
    <w:rsid w:val="00A75782"/>
    <w:rsid w:val="00A86CE3"/>
    <w:rsid w:val="00A92794"/>
    <w:rsid w:val="00A933AA"/>
    <w:rsid w:val="00A940A0"/>
    <w:rsid w:val="00A950D9"/>
    <w:rsid w:val="00AA1D8D"/>
    <w:rsid w:val="00AA5962"/>
    <w:rsid w:val="00AB0F8D"/>
    <w:rsid w:val="00AB16B8"/>
    <w:rsid w:val="00AB3E8A"/>
    <w:rsid w:val="00AD5D5E"/>
    <w:rsid w:val="00AF7A4C"/>
    <w:rsid w:val="00B029A4"/>
    <w:rsid w:val="00B04F57"/>
    <w:rsid w:val="00B11029"/>
    <w:rsid w:val="00B14FD8"/>
    <w:rsid w:val="00B3150D"/>
    <w:rsid w:val="00B443DF"/>
    <w:rsid w:val="00B46808"/>
    <w:rsid w:val="00B47730"/>
    <w:rsid w:val="00B55721"/>
    <w:rsid w:val="00B600C3"/>
    <w:rsid w:val="00B6347B"/>
    <w:rsid w:val="00B74BFC"/>
    <w:rsid w:val="00B75CE0"/>
    <w:rsid w:val="00B954A5"/>
    <w:rsid w:val="00BA354C"/>
    <w:rsid w:val="00BA6F8F"/>
    <w:rsid w:val="00BB27E5"/>
    <w:rsid w:val="00BD188C"/>
    <w:rsid w:val="00BE5449"/>
    <w:rsid w:val="00BF67FA"/>
    <w:rsid w:val="00C04BBE"/>
    <w:rsid w:val="00C05652"/>
    <w:rsid w:val="00C124AF"/>
    <w:rsid w:val="00C15A3F"/>
    <w:rsid w:val="00C17BC4"/>
    <w:rsid w:val="00C20427"/>
    <w:rsid w:val="00C23303"/>
    <w:rsid w:val="00C24426"/>
    <w:rsid w:val="00C32B74"/>
    <w:rsid w:val="00C3377D"/>
    <w:rsid w:val="00C34696"/>
    <w:rsid w:val="00C67D72"/>
    <w:rsid w:val="00C742D5"/>
    <w:rsid w:val="00C82A2B"/>
    <w:rsid w:val="00CB0664"/>
    <w:rsid w:val="00CC4A4B"/>
    <w:rsid w:val="00CD1686"/>
    <w:rsid w:val="00CD2C0F"/>
    <w:rsid w:val="00CD3144"/>
    <w:rsid w:val="00CD34BC"/>
    <w:rsid w:val="00CE24CB"/>
    <w:rsid w:val="00CE3491"/>
    <w:rsid w:val="00CE4620"/>
    <w:rsid w:val="00CF3217"/>
    <w:rsid w:val="00D058E6"/>
    <w:rsid w:val="00D12ECE"/>
    <w:rsid w:val="00D20F1D"/>
    <w:rsid w:val="00D26C8C"/>
    <w:rsid w:val="00D26EF7"/>
    <w:rsid w:val="00D33578"/>
    <w:rsid w:val="00D4425A"/>
    <w:rsid w:val="00D52BA8"/>
    <w:rsid w:val="00D562D9"/>
    <w:rsid w:val="00D75AD0"/>
    <w:rsid w:val="00D75B4C"/>
    <w:rsid w:val="00D965DE"/>
    <w:rsid w:val="00DA607E"/>
    <w:rsid w:val="00DB3C75"/>
    <w:rsid w:val="00DB43A3"/>
    <w:rsid w:val="00DD5B74"/>
    <w:rsid w:val="00DE15E4"/>
    <w:rsid w:val="00DE220C"/>
    <w:rsid w:val="00E14B7F"/>
    <w:rsid w:val="00E17242"/>
    <w:rsid w:val="00E239A0"/>
    <w:rsid w:val="00E2681B"/>
    <w:rsid w:val="00E55051"/>
    <w:rsid w:val="00E608EF"/>
    <w:rsid w:val="00E7185B"/>
    <w:rsid w:val="00E75DD3"/>
    <w:rsid w:val="00E808C2"/>
    <w:rsid w:val="00E80AD0"/>
    <w:rsid w:val="00E83900"/>
    <w:rsid w:val="00E90AD2"/>
    <w:rsid w:val="00EB317C"/>
    <w:rsid w:val="00EB708A"/>
    <w:rsid w:val="00EC01AE"/>
    <w:rsid w:val="00EC594B"/>
    <w:rsid w:val="00EC61A5"/>
    <w:rsid w:val="00ED157B"/>
    <w:rsid w:val="00ED3596"/>
    <w:rsid w:val="00EE12DA"/>
    <w:rsid w:val="00EF56F0"/>
    <w:rsid w:val="00F46EBE"/>
    <w:rsid w:val="00F50019"/>
    <w:rsid w:val="00F527FB"/>
    <w:rsid w:val="00F624B4"/>
    <w:rsid w:val="00F657F3"/>
    <w:rsid w:val="00F7155B"/>
    <w:rsid w:val="00F73D59"/>
    <w:rsid w:val="00F80A19"/>
    <w:rsid w:val="00FA5CCC"/>
    <w:rsid w:val="00FB272F"/>
    <w:rsid w:val="00FC693F"/>
    <w:rsid w:val="00FE2157"/>
    <w:rsid w:val="00FE693D"/>
    <w:rsid w:val="00FE72E4"/>
    <w:rsid w:val="00FF21A6"/>
    <w:rsid w:val="228CCFF2"/>
    <w:rsid w:val="34CF2789"/>
    <w:rsid w:val="6561E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8F07BF"/>
  <w14:defaultImageDpi w14:val="330"/>
  <w15:docId w15:val="{46343F2F-662C-407B-881C-13B5132C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F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940A0"/>
    <w:rPr>
      <w:color w:val="0000FF" w:themeColor="hyperlink"/>
      <w:u w:val="single"/>
    </w:rPr>
  </w:style>
  <w:style w:type="character" w:styleId="UnresolvedMention">
    <w:name w:val="Unresolved Mention"/>
    <w:basedOn w:val="DefaultParagraphFont"/>
    <w:uiPriority w:val="99"/>
    <w:semiHidden/>
    <w:unhideWhenUsed/>
    <w:rsid w:val="00A940A0"/>
    <w:rPr>
      <w:color w:val="605E5C"/>
      <w:shd w:val="clear" w:color="auto" w:fill="E1DFDD"/>
    </w:rPr>
  </w:style>
  <w:style w:type="character" w:styleId="CommentReference">
    <w:name w:val="annotation reference"/>
    <w:basedOn w:val="DefaultParagraphFont"/>
    <w:uiPriority w:val="99"/>
    <w:semiHidden/>
    <w:unhideWhenUsed/>
    <w:rsid w:val="007F499C"/>
    <w:rPr>
      <w:sz w:val="16"/>
      <w:szCs w:val="16"/>
    </w:rPr>
  </w:style>
  <w:style w:type="paragraph" w:styleId="CommentText">
    <w:name w:val="annotation text"/>
    <w:basedOn w:val="Normal"/>
    <w:link w:val="CommentTextChar"/>
    <w:uiPriority w:val="99"/>
    <w:unhideWhenUsed/>
    <w:rsid w:val="007F499C"/>
    <w:pPr>
      <w:spacing w:line="240" w:lineRule="auto"/>
    </w:pPr>
    <w:rPr>
      <w:sz w:val="20"/>
      <w:szCs w:val="20"/>
    </w:rPr>
  </w:style>
  <w:style w:type="character" w:customStyle="1" w:styleId="CommentTextChar">
    <w:name w:val="Comment Text Char"/>
    <w:basedOn w:val="DefaultParagraphFont"/>
    <w:link w:val="CommentText"/>
    <w:uiPriority w:val="99"/>
    <w:rsid w:val="007F499C"/>
    <w:rPr>
      <w:sz w:val="20"/>
      <w:szCs w:val="20"/>
    </w:rPr>
  </w:style>
  <w:style w:type="paragraph" w:styleId="CommentSubject">
    <w:name w:val="annotation subject"/>
    <w:basedOn w:val="CommentText"/>
    <w:next w:val="CommentText"/>
    <w:link w:val="CommentSubjectChar"/>
    <w:uiPriority w:val="99"/>
    <w:semiHidden/>
    <w:unhideWhenUsed/>
    <w:rsid w:val="007F499C"/>
    <w:rPr>
      <w:b/>
      <w:bCs/>
    </w:rPr>
  </w:style>
  <w:style w:type="character" w:customStyle="1" w:styleId="CommentSubjectChar">
    <w:name w:val="Comment Subject Char"/>
    <w:basedOn w:val="CommentTextChar"/>
    <w:link w:val="CommentSubject"/>
    <w:uiPriority w:val="99"/>
    <w:semiHidden/>
    <w:rsid w:val="007F499C"/>
    <w:rPr>
      <w:b/>
      <w:bCs/>
      <w:sz w:val="20"/>
      <w:szCs w:val="20"/>
    </w:rPr>
  </w:style>
  <w:style w:type="paragraph" w:styleId="Revision">
    <w:name w:val="Revision"/>
    <w:hidden/>
    <w:uiPriority w:val="99"/>
    <w:semiHidden/>
    <w:rsid w:val="00577711"/>
    <w:pPr>
      <w:spacing w:after="0" w:line="240" w:lineRule="auto"/>
    </w:pPr>
  </w:style>
  <w:style w:type="paragraph" w:styleId="NormalWeb">
    <w:name w:val="Normal (Web)"/>
    <w:basedOn w:val="Normal"/>
    <w:uiPriority w:val="99"/>
    <w:semiHidden/>
    <w:unhideWhenUsed/>
    <w:rsid w:val="0046018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7155B"/>
    <w:rPr>
      <w:color w:val="800080" w:themeColor="followedHyperlink"/>
      <w:u w:val="single"/>
    </w:rPr>
  </w:style>
  <w:style w:type="paragraph" w:styleId="TOC1">
    <w:name w:val="toc 1"/>
    <w:basedOn w:val="Normal"/>
    <w:next w:val="Normal"/>
    <w:autoRedefine/>
    <w:uiPriority w:val="39"/>
    <w:unhideWhenUsed/>
    <w:rsid w:val="000B1424"/>
    <w:pPr>
      <w:spacing w:after="100"/>
    </w:pPr>
  </w:style>
  <w:style w:type="paragraph" w:styleId="TOC2">
    <w:name w:val="toc 2"/>
    <w:basedOn w:val="Normal"/>
    <w:next w:val="Normal"/>
    <w:autoRedefine/>
    <w:uiPriority w:val="39"/>
    <w:unhideWhenUsed/>
    <w:rsid w:val="00AA5962"/>
    <w:pPr>
      <w:tabs>
        <w:tab w:val="right" w:leader="dot" w:pos="9350"/>
      </w:tabs>
      <w:spacing w:after="40"/>
      <w:ind w:left="216"/>
    </w:pPr>
  </w:style>
  <w:style w:type="table" w:styleId="PlainTable1">
    <w:name w:val="Plain Table 1"/>
    <w:basedOn w:val="TableNormal"/>
    <w:uiPriority w:val="99"/>
    <w:rsid w:val="00C124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faqs" TargetMode="External"/><Relationship Id="rId18" Type="http://schemas.openxmlformats.org/officeDocument/2006/relationships/hyperlink" Target="https://www.era.nih.gov/erahelp/commons/PPF_Help/8_2_orcid.htm?cshid=42" TargetMode="External"/><Relationship Id="rId26" Type="http://schemas.openxmlformats.org/officeDocument/2006/relationships/hyperlink" Target="mailto:NLMSciencv@mail.nih.gov" TargetMode="External"/><Relationship Id="rId39" Type="http://schemas.openxmlformats.org/officeDocument/2006/relationships/hyperlink" Target="mailto:NLMSciencv@mail.nih.gov" TargetMode="External"/><Relationship Id="rId21" Type="http://schemas.openxmlformats.org/officeDocument/2006/relationships/hyperlink" Target="https://www.nlm.nih.gov/ncbi/workshops/2023-10_SciENcv/SciENcv_what2know.html" TargetMode="External"/><Relationship Id="rId34" Type="http://schemas.openxmlformats.org/officeDocument/2006/relationships/hyperlink" Target="https://orcid.org"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cbi.nlm.nih.gov/myncbi/" TargetMode="External"/><Relationship Id="rId29" Type="http://schemas.openxmlformats.org/officeDocument/2006/relationships/hyperlink" Target="https://grants.nih.gov/grants-process/write-application/forms-directory/biographical-sketch-common-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26-033.html" TargetMode="External"/><Relationship Id="rId24" Type="http://schemas.openxmlformats.org/officeDocument/2006/relationships/hyperlink" Target="https://grants.nih.gov/sites/default/files/NIH%20Biographical%20Sketch%20Supplement_FINAL.pdf" TargetMode="External"/><Relationship Id="rId32" Type="http://schemas.openxmlformats.org/officeDocument/2006/relationships/hyperlink" Target="https://www.ncbi.nlm.nih.gov/sciencv/" TargetMode="External"/><Relationship Id="rId37" Type="http://schemas.openxmlformats.org/officeDocument/2006/relationships/hyperlink" Target="https://www.youtube.com/watch?v=OjtVcH0Yo8U" TargetMode="External"/><Relationship Id="rId40" Type="http://schemas.openxmlformats.org/officeDocument/2006/relationships/hyperlink" Target="https://www.ncbi.nlm.nih.gov/sciencv/"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bi.nlm.nih.gov/sciencv/" TargetMode="External"/><Relationship Id="rId23" Type="http://schemas.openxmlformats.org/officeDocument/2006/relationships/hyperlink" Target="https://grants.nih.gov/faqs" TargetMode="External"/><Relationship Id="rId28" Type="http://schemas.openxmlformats.org/officeDocument/2006/relationships/hyperlink" Target="https://www.era.nih.gov/need-help" TargetMode="External"/><Relationship Id="rId36" Type="http://schemas.openxmlformats.org/officeDocument/2006/relationships/hyperlink" Target="https://www.ncbi.nlm.nih.gov/books/NBK53595/" TargetMode="External"/><Relationship Id="rId10" Type="http://schemas.openxmlformats.org/officeDocument/2006/relationships/endnotes" Target="endnotes.xml"/><Relationship Id="rId19" Type="http://schemas.openxmlformats.org/officeDocument/2006/relationships/hyperlink" Target="https://public.era.nih.gov/commons/" TargetMode="External"/><Relationship Id="rId31" Type="http://schemas.openxmlformats.org/officeDocument/2006/relationships/hyperlink" Target="https://grants.nih.gov/faq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 TargetMode="External"/><Relationship Id="rId22" Type="http://schemas.openxmlformats.org/officeDocument/2006/relationships/hyperlink" Target="https://grants.nih.gov/grants-process/write-application/forms-directory/biographical-sketch-common-form" TargetMode="External"/><Relationship Id="rId27" Type="http://schemas.openxmlformats.org/officeDocument/2006/relationships/hyperlink" Target="mailto:info@ncbi.nlm.nih.gov" TargetMode="External"/><Relationship Id="rId30" Type="http://schemas.openxmlformats.org/officeDocument/2006/relationships/hyperlink" Target="https://grants.nih.gov/grants-process/write-application/forms-directory/nih-biographical-sketch-supplement" TargetMode="External"/><Relationship Id="rId35" Type="http://schemas.openxmlformats.org/officeDocument/2006/relationships/hyperlink" Target="https://www.era.nih.gov/erahelp/commons/PPF_Help/8_2_orcid.htm"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rants.nih.gov/grants/guide/notice-files/NOT-OD-26-018.html" TargetMode="External"/><Relationship Id="rId17" Type="http://schemas.openxmlformats.org/officeDocument/2006/relationships/hyperlink" Target="https://account.ncbi.nlm.nih.gov/settings/" TargetMode="External"/><Relationship Id="rId25" Type="http://schemas.openxmlformats.org/officeDocument/2006/relationships/hyperlink" Target="mailto:netID@maxwell.syr.edu" TargetMode="External"/><Relationship Id="rId33" Type="http://schemas.openxmlformats.org/officeDocument/2006/relationships/hyperlink" Target="https://www.ncbi.nlm.nih.gov/books/NBK154494/" TargetMode="External"/><Relationship Id="rId38" Type="http://schemas.openxmlformats.org/officeDocument/2006/relationships/hyperlink" Target="mailto:info@ncbi.nlm.nih.gov" TargetMode="External"/><Relationship Id="rId20" Type="http://schemas.openxmlformats.org/officeDocument/2006/relationships/hyperlink" Target="https://www.era.nih.gov/need-help"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9E00B68E56734DB1FC0D2A34784F2C" ma:contentTypeVersion="16" ma:contentTypeDescription="Create a new document." ma:contentTypeScope="" ma:versionID="c6c12d5e44925fd29cfc3b963a795390">
  <xsd:schema xmlns:xsd="http://www.w3.org/2001/XMLSchema" xmlns:xs="http://www.w3.org/2001/XMLSchema" xmlns:p="http://schemas.microsoft.com/office/2006/metadata/properties" xmlns:ns2="245059c5-2d61-4399-8cf1-9d6fa646c124" xmlns:ns3="679914ce-8fe3-4009-b56c-e80a959f41c9" targetNamespace="http://schemas.microsoft.com/office/2006/metadata/properties" ma:root="true" ma:fieldsID="12bd7e6531ff97b46024471848280737" ns2:_="" ns3:_="">
    <xsd:import namespace="245059c5-2d61-4399-8cf1-9d6fa646c124"/>
    <xsd:import namespace="679914ce-8fe3-4009-b56c-e80a959f4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059c5-2d61-4399-8cf1-9d6fa646c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4dd798-54fc-4a98-a97f-5b734a12fa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914ce-8fe3-4009-b56c-e80a959f4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0c379d3-5e9c-468e-ad4d-be15b355e3fa}" ma:internalName="TaxCatchAll" ma:showField="CatchAllData" ma:web="679914ce-8fe3-4009-b56c-e80a959f4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79914ce-8fe3-4009-b56c-e80a959f41c9" xsi:nil="true"/>
    <lcf76f155ced4ddcb4097134ff3c332f xmlns="245059c5-2d61-4399-8cf1-9d6fa646c1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28DD93-F54D-46DC-8D3C-FC8C4377D873}">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5395CCA-4FFA-4DDA-BE12-836B87D4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059c5-2d61-4399-8cf1-9d6fa646c124"/>
    <ds:schemaRef ds:uri="679914ce-8fe3-4009-b56c-e80a959f4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DA0FF-FFAE-4448-BA5F-CDE6E311E638}">
  <ds:schemaRefs>
    <ds:schemaRef ds:uri="http://schemas.microsoft.com/office/2006/metadata/properties"/>
    <ds:schemaRef ds:uri="http://schemas.microsoft.com/office/infopath/2007/PartnerControls"/>
    <ds:schemaRef ds:uri="679914ce-8fe3-4009-b56c-e80a959f41c9"/>
    <ds:schemaRef ds:uri="245059c5-2d61-4399-8cf1-9d6fa646c124"/>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4109</Words>
  <Characters>20877</Characters>
  <Application>Microsoft Office Word</Application>
  <DocSecurity>0</DocSecurity>
  <Lines>596</Lines>
  <Paragraphs>531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Tessa Livingston</cp:lastModifiedBy>
  <cp:revision>2</cp:revision>
  <dcterms:created xsi:type="dcterms:W3CDTF">2026-02-26T14:38:00Z</dcterms:created>
  <dcterms:modified xsi:type="dcterms:W3CDTF">2026-02-26T14:38:00Z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0x010100709E00B68E56734DB1FC0D2A34784F2C</vt:lpwstr>
  </property>
  <property fmtid="{D5CDD505-2E9C-101B-9397-08002B2CF9AE}" pid="3" name="MediaServiceImageTags">
    <vt:lpwstr/>
  </property>
  <property fmtid="{D5CDD505-2E9C-101B-9397-08002B2CF9AE}" pid="4" name="docLang">
    <vt:lpwstr>en</vt:lpwstr>
  </property>
</Properties>
</file>